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Cardiovascular disease is the second leading cause of death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Per capita U.S. health care costs are currently about $5,000 per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Tobacco use is the largest cause of preventable death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has shown that the deterioration rate of the human body can be hastened by physical inactivity.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epidemic of physical inactivity in the United States is called the Pedestrian Death Syndrome (PDS).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from the National Institute of Aging believe that in the coming decades the average lifespan may decrease.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Life expectancy is higher for men than women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general recommendation for adults is to take 8,000 steps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incidence of cardiovascular disease has dropped the past 50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study conducted among 16,936 Harvard alumni, the largest decrease in cardiovascular deaths was observed among those who used 1,000 calories per week through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____ percent of accidental deaths and suicides in the United States are alcohol-related.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slower than normal heart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tachycardia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hypertension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bradycardia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hypotension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measuring blood pressure the stethoscope head should be applied firmly, but with little pressure, over the ____ artery in the antecubital space.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ulnar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brachial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axillary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Smoking accounts for more than ____ percent of all deaths from cancer.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Evidence indicates that as much as ____ percent of all human cancer can be prevented through positive lifestyle behaviors.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second leading cause of death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influenza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pneumonia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contributor to the increase in the incidence of cancer during the past five decades is ____ cancer, of which 87 percent is caused by tobacco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kidney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CLRD is a general term that includes emphysema, chronic bronchitis, and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 obstructive pulmonary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lung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pneumonia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____ percent of all deaths in the United States are attributed to diseases of the heart and blood vessels.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dimension of wellness enables you to move ahead with optimism and energy instead of spending time and talent worrying about failure?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older adults, aerobic exercise has been shown to increase the size of the ____ in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brain 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thalamus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basal ganglia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hippocampus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is true regarding health care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Ten percent of the people use up about 30 percent of the health care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Seventy-five percent of the people use up about 97 percent of the health care dollars.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Ninety-five percent of our health care dollars are spent on treatment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Prevention programs are emphasized over state-of-the-art cures.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fitness standards are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world-class runners, cyclists, and cross-country skiers.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data linking minimum fitness values to disease prevention and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than physical fitness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linked to premature mortality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benefit of exercise is acute?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functioning of the immune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resting metabolic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endothelial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recovery following injury or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Life expectancy for a child born in the United States at the beginning of the 20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century was only ____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United States, ____ is the second greatest threat to public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inactivity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coronary 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influenza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tobacco 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Currently, the average life expectancy in the United States is ____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WHO data, the United States ranks ____ in the world for life expectancy.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estimates, only 16 percent of disease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influenced by the health care the individual receives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attributed to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related to genetic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lifestyle related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“big five” underlying causes of death in the United States are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accidents, drug abuse, high blood glucose, high blood pressure, and sexual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accidents, firearms, microbial infections, tobacco use, and toxic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 abuse, diet, firearms, microbial infections, and toxic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blood glucose, high blood pressure, obesity, physical inactivity, and tobacco smoking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DBP + 1/3PP =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MBP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SBP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dimension of wellness implies that you can apply the things you have learned, create opportunities to learn more, and engage your mind in lively interaction with the world around you?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Adults should do muscle-strengthening activities that involve all major muscle groups at least ____ days per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Physical Activity Guidelines for Americans recommends that adults do ____ a week of moderate-intensity aerobic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hour and 15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hours and 30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hours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Centers for Disease Control and Prevention, only ____ percent of U. S. adults 18 and over meet the federal physical activity guidelines for both aerobic and muscular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activity is an example of exercise?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cycling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gardening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household chores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dancing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Regular physical activity and exercise decreases the risk for developing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1 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type 2 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skin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gallstones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dimension most commonly associated with being healthy is ____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dimension of wellness endows you with the ease and confidence to be outgoing,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friendly, and affectionate toward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dimension of wellness provides a unifying power that integrates all dimensions of wellness?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spiritual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occupational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Harvard alumni study found that the largest decrease in cardiovascular deaths was observed among individuals who used more than ____ calories per week through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An eight-year study conducted by the Aerobics Research Institute found that the death rate from all causes for low-fit men was ____ times higher than that of the high-fit 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study of 4,384 subjects in 2009 found the least-fit group to have a ____ times greater risk of all-cause and cardiovascular mortalities than the moderately fit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decline in cardiovascular disease in the United States can be attributed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health care and alcohol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healthier fast foods and stress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levels of wellness and better treatment modalities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accidents and obesity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health-related fitness component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coordination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muscular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reaction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skill-related fitness component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body composition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muscular strength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refers to illnesses related to the lack of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hypokinetic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hyperstatic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lethargic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sedentary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term refers to the constant and deliberate effort to stay healthy and achieve the highest potential for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primordial 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you engage in an exercise program or participate in any exercise testing, at a minimum, you should fill out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History Questionnaire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PAR-Q &amp; YOU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Wellness Lifestyle Questionnaire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Resting Heart Rate and Blood Pressure Questionnaire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Data indicates that even if people exercise five times per week for at least 30 minutes but otherwise spend most of the rest of the day ____, they are canceling out all the health benefits of the exercise sessions.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sleeping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talking on the phone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List five steps that you can take to live an environmentally conscious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Steps that you can take to live an environmentally conscious life include conserving energy (walk to your destination or ride public transportation, do not drive unless absolutely necessary, turn off lights and computers when not in use); not littering and politely asking others not to do it either; recycling as much as possible (paper, glass, cans, plastics, cardboard); conserving paper and water (take shorter showers, don’t let the water run while brushing your teeth); not polluting the air, water, or Earth if you can avoid doing so; not smoking; planting trees and keeping plants and shrubs alive; evaluating purchases and conveniences based on their environmental impact; donating old clothes to Goodwill, veterans’ groups, or other charities; and enjoying, appreciating, and spending time outdoors in natural settings.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How much physical activity is recommended to prevent weight gain and for weight loss by the U.S. Department of Health and Human Services and the Department of Agriculture?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Guidelines for Americans by the U.S. Department of Health and Human Services and the Department of Agriculture recommend that up to 60 minutes of moderate- to vigorous-intensity physical activity per day may be necessary to prevent weight gain, and between 60 and 90 minutes of moderate-intensity physical activity daily is recommended to sustain weight loss for previously overweight people.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five of the twelve Healthy Lifestyle Habits and briefly explain why you think they are the most important habits to promote in your home or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12 lifestyle habits are participate in a lifetime physical activity program, do not smoke cigarettes, eat right, avoid snacking, maintain recommended body weight through adequate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and exercise, sleep seven to eight hours every night, lower your stress levels, be wary of alcohol, surround yourself with healthy friendships, be informed about the environment, increase education, and take personal safety measures.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Give three examples of how developing skill-related fitness could help an athlete become more successful.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Responses will relate to the skill-related fitness components: agility, balance, coordination, power, reaction time, and speed.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how the seven dimensions of wellness relate to each 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dimension frequently affects the others. For example, a person who is emotionally “down” often has no desire to exercise, study, socialize with friends, or attend church, and he or she may be more susceptible to illness and disease.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how your current or past employer promoted participation in fitness and wellness programs. Explain why organizations should promote better health among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evidence links participation in fitness and wellness programs to better health, in addition to lower medical costs and higher job productivity. As a result of the staggering rise in medical costs, many organizations offer health promotion programs, because keeping employees healthy costs less than treating them once they are sick.</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and explain the three important points that Healthy People 2020 addresses.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Personal responsibility for health behavior. Individuals need to become ever more health conscious. Responsible and informed behaviors are the keys to good health.</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Health benefits for all people and all communities. Lower socioeconomic conditions and poor health often are interrelated. Extending the benefits of good health to all people is crucial to the health of the nation.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Health promotion and disease prevention. A shift from treatment to preventive techniques will drastically cut health care costs and help all Americans achieve a better quality of life.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List any altruistic behaviors you currently have or had in the past. Explain how these behaviors affected your wellness and helped improve the quality of life for those you helped.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Altruism, or doing good for others, seems to enhance health and longevity. Studies indicate that people who regularly volunteer live longer. Research has found that health benefits of altruism are so powerful that doing good for others is good for oneself, especially for the immune system.</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 between each type of physical fitness.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Health-related fitness relates to the ability to perform activities of daily living without undue fatigue and is conducive to a low risk of premature hypokinetic diseases. The health-related fitness components are cardiorespiratory (aerobic) endurance, muscular fitness (muscular strength and endurance), muscular flexibility, and body composition.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Skill-related fitness components consist of agility, balance, coordination, reaction time, speed, and power. These components are related primarily to successful sports and motor skill performance.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 lifestyle behavior you exhibit from each of the seven dimensions of wellness and explain how it has a direct effect on your well-being.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Examples could include being physically active, practicing safe sex, avoiding harmful drugs, and seeking medical care as needed.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Select the key term that is most associated with the description below. Each term is used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Altruism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Cardiorespiratory endurance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 diseases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Health-related fitness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Metabolic profile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Morbidity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Prayer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Sedentary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Skill-related fitness</w:t>
                  </w:r>
                </w:p>
              </w:tc>
            </w:tr>
          </w:tbl>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condition related to or caused by illness or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of the lungs, heart, and blood vessels to deliver adequate amounts of oxygen to the cells to meet the demands of prolonged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Assesses risk for diabetes and cardiovascular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Relatively inactive person whose lifestyle is characterized by a lot of sitting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Illnesses that develop as a result of an unhealthy lifestyle and last a long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Unselfish concern for the welfare of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Sincere and humble communication with a higher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Components are cardiorespiratory endurance, muscular fitness, muscular flexibility, and body composition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Components include agility, balance, coordination, power, reaction time, and speed which are important for sports performance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High blood pressure, smoking, excessive stress, drinking too much alcohol, and eating too many foods high in saturated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shd w:val="clear" w:color="auto" w:fill="FFFFFF"/>
        <w:bidi w:val="0"/>
        <w:spacing w:after="75"/>
        <w:jc w:val="left"/>
      </w:pPr>
    </w:p>
    <w:p>
      <w:pPr>
        <w:bidi w:val="0"/>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PHYSICAL FITNESS AND WELLNESS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PHYSICAL FITNESS AND WELLNESS</dc:title>
  <cp:revision>0</cp:revision>
</cp:coreProperties>
</file>