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a scientific theory?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37"/>
              <w:gridCol w:w="80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is a collection of experimental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is an assertion of scientific fact.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is a guess or conjecture about natural phenomena.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is a fundamental relationship of nature.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is an explanation of natural phenomena that has undergone significant testing.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91"/>
              <w:gridCol w:w="6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GENE.EBBI.13.1 - Understand how the scientific method is an approach to performing science.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scientific method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An </w:t>
            </w:r>
            <w:r>
              <w:rPr>
                <w:rStyle w:val="DefaultParagraphFont"/>
                <w:rFonts w:ascii="Times New Roman" w:eastAsia="Times New Roman" w:hAnsi="Times New Roman" w:cs="Times New Roman"/>
                <w:b w:val="0"/>
                <w:bCs w:val="0"/>
                <w:i/>
                <w:iCs/>
                <w:smallCaps w:val="0"/>
                <w:color w:val="000000"/>
                <w:sz w:val="24"/>
                <w:szCs w:val="24"/>
                <w:bdr w:val="nil"/>
                <w:rtl w:val="0"/>
              </w:rPr>
              <w:t>untested</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explanation of a series of experimental observations is called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hypothesis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 experiment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scientific method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91"/>
              <w:gridCol w:w="6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GENE.EBBI.13.1 - Understand how the scientific method is an approach to performing science.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scientific method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statements concerning experiment and explanation is/are true?</w:t>
            </w:r>
          </w:p>
          <w:tbl>
            <w:tblPr>
              <w:jc w:val="left"/>
              <w:tblBorders>
                <w:top w:val="nil"/>
                <w:left w:val="nil"/>
                <w:bottom w:val="nil"/>
                <w:right w:val="nil"/>
                <w:insideH w:val="nil"/>
                <w:insideV w:val="nil"/>
              </w:tblBorders>
              <w:tblCellMar>
                <w:top w:w="0" w:type="dxa"/>
                <w:left w:w="0" w:type="dxa"/>
                <w:bottom w:w="0" w:type="dxa"/>
                <w:right w:w="0" w:type="dxa"/>
              </w:tblCellMar>
            </w:tblPr>
            <w:tblGrid>
              <w:gridCol w:w="434"/>
              <w:gridCol w:w="434"/>
              <w:gridCol w:w="77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 </w:t>
                  </w:r>
                </w:p>
              </w:tc>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c>
                <w:tcPr>
                  <w:tcW w:w="77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A </w:t>
                  </w:r>
                  <w:r>
                    <w:rPr>
                      <w:rStyle w:val="DefaultParagraphFont"/>
                      <w:rFonts w:ascii="Times New Roman" w:eastAsia="Times New Roman" w:hAnsi="Times New Roman" w:cs="Times New Roman"/>
                      <w:b w:val="0"/>
                      <w:bCs w:val="0"/>
                      <w:i/>
                      <w:iCs/>
                      <w:smallCaps w:val="0"/>
                      <w:color w:val="000000"/>
                      <w:sz w:val="24"/>
                      <w:szCs w:val="24"/>
                      <w:bdr w:val="nil"/>
                      <w:rtl w:val="0"/>
                    </w:rPr>
                    <w:t>law</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is always given in the form of a mathematical expression.</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 </w:t>
                  </w:r>
                </w:p>
              </w:tc>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c>
                <w:tcPr>
                  <w:tcW w:w="77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Once a </w:t>
                  </w:r>
                  <w:r>
                    <w:rPr>
                      <w:rStyle w:val="DefaultParagraphFont"/>
                      <w:rFonts w:ascii="Times New Roman" w:eastAsia="Times New Roman" w:hAnsi="Times New Roman" w:cs="Times New Roman"/>
                      <w:b w:val="0"/>
                      <w:bCs w:val="0"/>
                      <w:i/>
                      <w:iCs/>
                      <w:smallCaps w:val="0"/>
                      <w:color w:val="000000"/>
                      <w:sz w:val="24"/>
                      <w:szCs w:val="24"/>
                      <w:bdr w:val="nil"/>
                      <w:rtl w:val="0"/>
                    </w:rPr>
                    <w:t>hypothesis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passes one or two tests it is considered a theory.</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 </w:t>
                  </w:r>
                </w:p>
              </w:tc>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3.</w:t>
                  </w:r>
                </w:p>
              </w:tc>
              <w:tc>
                <w:tcPr>
                  <w:tcW w:w="77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Observation is a key component of the </w:t>
                  </w:r>
                  <w:r>
                    <w:rPr>
                      <w:rStyle w:val="DefaultParagraphFont"/>
                      <w:rFonts w:ascii="Times New Roman" w:eastAsia="Times New Roman" w:hAnsi="Times New Roman" w:cs="Times New Roman"/>
                      <w:b w:val="0"/>
                      <w:bCs w:val="0"/>
                      <w:i/>
                      <w:iCs/>
                      <w:smallCaps w:val="0"/>
                      <w:color w:val="000000"/>
                      <w:sz w:val="24"/>
                      <w:szCs w:val="24"/>
                      <w:bdr w:val="nil"/>
                      <w:rtl w:val="0"/>
                    </w:rPr>
                    <w:t>scientific method</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and 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2, and 3</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91"/>
              <w:gridCol w:w="6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GENE.EBBI.13.1 - Understand how the scientific method is an approach to performing science.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scientific method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4. </w:t>
            </w:r>
            <w:r>
              <w:rPr>
                <w:rStyle w:val="DefaultParagraphFont"/>
                <w:rFonts w:ascii="Times New Roman" w:eastAsia="Times New Roman" w:hAnsi="Times New Roman" w:cs="Times New Roman"/>
                <w:b w:val="0"/>
                <w:bCs w:val="0"/>
                <w:i w:val="0"/>
                <w:iCs w:val="0"/>
                <w:smallCaps w:val="0"/>
                <w:color w:val="000000"/>
                <w:sz w:val="24"/>
                <w:szCs w:val="24"/>
                <w:bdr w:val="nil"/>
                <w:rtl w:val="0"/>
              </w:rPr>
              <w:t>A saline solution similar to that used for intravenous drips is made by dissolving 0.45 g sodium chloride in 50.00 g water.  Which of the following statements concerning the saline solution and the law of conservation of mass is/are correct?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434"/>
              <w:gridCol w:w="434"/>
              <w:gridCol w:w="77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 </w:t>
                  </w:r>
                </w:p>
              </w:tc>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c>
                <w:tcPr>
                  <w:tcW w:w="77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The mass of the saline solution is greater than the mass of water.</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 </w:t>
                  </w:r>
                </w:p>
              </w:tc>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c>
                <w:tcPr>
                  <w:tcW w:w="77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The mass of the saline solution is equal to the combined mass of sodium chloride and water.</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 </w:t>
                  </w:r>
                </w:p>
              </w:tc>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3.</w:t>
                  </w:r>
                </w:p>
              </w:tc>
              <w:tc>
                <w:tcPr>
                  <w:tcW w:w="77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The mass of the saline solution is greater than the mass of the sodium chloride.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and 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2, and 3</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12"/>
              <w:gridCol w:w="59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GENE.EBBI.13.2 - Apply the law of the conservation of mass.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matter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5. </w:t>
            </w:r>
            <w:r>
              <w:rPr>
                <w:rStyle w:val="DefaultParagraphFont"/>
                <w:rFonts w:ascii="Times New Roman" w:eastAsia="Times New Roman" w:hAnsi="Times New Roman" w:cs="Times New Roman"/>
                <w:b w:val="0"/>
                <w:bCs w:val="0"/>
                <w:i w:val="0"/>
                <w:iCs w:val="0"/>
                <w:smallCaps w:val="0"/>
                <w:color w:val="000000"/>
                <w:sz w:val="24"/>
                <w:szCs w:val="24"/>
                <w:bdr w:val="nil"/>
                <w:rtl w:val="0"/>
              </w:rPr>
              <w:t>A 54.0-g sample of sodium is completely burned in air to form sodium oxide. The mass of sodium oxide must be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2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less than 54.0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greater than 54.0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equal to 54.0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of the above.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none of the above.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33"/>
              <w:gridCol w:w="63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GENE.EBBI.13.3 - Apply the law of the conservation of mass. (Example 1.1)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matter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6. </w:t>
            </w:r>
            <w:r>
              <w:rPr>
                <w:rStyle w:val="DefaultParagraphFont"/>
                <w:rFonts w:ascii="Times New Roman" w:eastAsia="Times New Roman" w:hAnsi="Times New Roman" w:cs="Times New Roman"/>
                <w:b w:val="0"/>
                <w:bCs w:val="0"/>
                <w:i w:val="0"/>
                <w:iCs w:val="0"/>
                <w:smallCaps w:val="0"/>
                <w:color w:val="000000"/>
                <w:sz w:val="24"/>
                <w:szCs w:val="24"/>
                <w:bdr w:val="nil"/>
                <w:rtl w:val="0"/>
              </w:rPr>
              <w:t>A sample of magnesium is burned in oxygen to form magnesium oxide.  What mass of oxygen is consumed if 74.62 g magnesium oxide is formed from 45.00 g magnesium?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29.62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119.62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3358.06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0.60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none of the above.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12"/>
              <w:gridCol w:w="59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GENE.EBBI.13.2 - Apply the law of the conservation of mass.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matter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7. </w:t>
            </w:r>
            <w:r>
              <w:rPr>
                <w:rStyle w:val="DefaultParagraphFont"/>
                <w:rFonts w:ascii="Times New Roman" w:eastAsia="Times New Roman" w:hAnsi="Times New Roman" w:cs="Times New Roman"/>
                <w:b w:val="0"/>
                <w:bCs w:val="0"/>
                <w:i w:val="0"/>
                <w:iCs w:val="0"/>
                <w:smallCaps w:val="0"/>
                <w:color w:val="000000"/>
                <w:sz w:val="24"/>
                <w:szCs w:val="24"/>
                <w:bdr w:val="nil"/>
                <w:rtl w:val="0"/>
              </w:rPr>
              <w:t>In a certain chemical reaction, 9.11 g of compound A is added to 8.82 g of compound B.  Once the reaction is complete, 1.38 g of compound A and 1.61 g of compound B remain.  What mass of products was produced?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20.92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7.21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14.94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7.73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2.99 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33"/>
              <w:gridCol w:w="63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GENE.EBBI.13.3 - Apply the law of the conservation of mass. (Example 1.1)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matter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Law of Conservation of Mass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8. </w:t>
            </w:r>
            <w:r>
              <w:rPr>
                <w:rStyle w:val="DefaultParagraphFont"/>
                <w:rFonts w:ascii="Times New Roman" w:eastAsia="Times New Roman" w:hAnsi="Times New Roman" w:cs="Times New Roman"/>
                <w:b w:val="0"/>
                <w:bCs w:val="0"/>
                <w:i w:val="0"/>
                <w:iCs w:val="0"/>
                <w:smallCaps w:val="0"/>
                <w:color w:val="000000"/>
                <w:sz w:val="24"/>
                <w:szCs w:val="24"/>
                <w:bdr w:val="nil"/>
                <w:rtl w:val="0"/>
              </w:rPr>
              <w:t>A 7.45 g sample of calcium carbonate completely decomposes into calcium oxide (lime) and carbon dioxide gas when heated.  If 4.17 g calcium oxide is produced, what mass of carbon dioxide must have been formed?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3.28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11.62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31.10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0.56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2.48 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12"/>
              <w:gridCol w:w="59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GENE.EBBI.13.2 - Apply the law of the conservation of mass.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matter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9. </w:t>
            </w:r>
            <w:r>
              <w:rPr>
                <w:rStyle w:val="DefaultParagraphFont"/>
                <w:rFonts w:ascii="Times New Roman" w:eastAsia="Times New Roman" w:hAnsi="Times New Roman" w:cs="Times New Roman"/>
                <w:b w:val="0"/>
                <w:bCs w:val="0"/>
                <w:i w:val="0"/>
                <w:iCs w:val="0"/>
                <w:smallCaps w:val="0"/>
                <w:color w:val="000000"/>
                <w:sz w:val="24"/>
                <w:szCs w:val="24"/>
                <w:bdr w:val="nil"/>
                <w:rtl w:val="0"/>
              </w:rPr>
              <w:t>A sample of cesium carbonate, weighing 3.80 g, requires 1.90 g of hydrogen bromide gas to completely decompose to water, cesium bromide, and carbon dioxide gas.  The total mass of water and cesium bromide formed is 5.20 g and no hydrogen bromide or cesium carbonate remains.  According to the law of conservation of mass, what mass of carbon dioxide must have been formed?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0.50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1.40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5.49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10.90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1.90 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12"/>
              <w:gridCol w:w="59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GENE.EBBI.13.2 - Apply the law of the conservation of mass.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matter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10. </w:t>
            </w:r>
            <w:r>
              <w:rPr>
                <w:rStyle w:val="DefaultParagraphFont"/>
                <w:rFonts w:ascii="Times New Roman" w:eastAsia="Times New Roman" w:hAnsi="Times New Roman" w:cs="Times New Roman"/>
                <w:b w:val="0"/>
                <w:bCs w:val="0"/>
                <w:i w:val="0"/>
                <w:iCs w:val="0"/>
                <w:smallCaps w:val="0"/>
                <w:color w:val="000000"/>
                <w:sz w:val="24"/>
                <w:szCs w:val="24"/>
                <w:bdr w:val="nil"/>
                <w:rtl w:val="0"/>
              </w:rPr>
              <w:t>Sodium oxide reacts with water to produce sodium hydroxide.  Suppose 11.1 g of sodium oxide is combined with 38.7 g of water.  When the reaction is complete, all the sodium oxide has been consumed.  According to the law of conservation of mass, which is a true statement?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6"/>
              <w:gridCol w:w="80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mass of sodium hydroxide produced must equal 49.8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mass of unreacted water must equal 27.6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mass of sodium hydroxide produced must equal 11.1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mass of water consumed must equal 11.1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mass of sodium hydroxide produced plus the mass of unreacted water must equal 49.8 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33"/>
              <w:gridCol w:w="63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GENE.EBBI.13.3 - Apply the law of the conservation of mass. (Example 1.1)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matter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Law of Conservation of Mass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11. </w:t>
            </w:r>
            <w:r>
              <w:rPr>
                <w:rStyle w:val="DefaultParagraphFont"/>
                <w:rFonts w:ascii="Times New Roman" w:eastAsia="Times New Roman" w:hAnsi="Times New Roman" w:cs="Times New Roman"/>
                <w:b w:val="0"/>
                <w:bCs w:val="0"/>
                <w:i w:val="0"/>
                <w:iCs w:val="0"/>
                <w:smallCaps w:val="0"/>
                <w:color w:val="000000"/>
                <w:sz w:val="24"/>
                <w:szCs w:val="24"/>
                <w:bdr w:val="nil"/>
                <w:rtl w:val="0"/>
              </w:rPr>
              <w:t>After a certain chemical reaction has completed, it is found that 19.6 g of product was produced.  According to the law of conservation of mass, which statement must be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7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total mass consumed of all reactants was 19.6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mass consumed of each reactant was 19.6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mass of reactants consumed depends on the number of reactants present.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Before the reaction started, there was 19.6 g total of all reactants.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Before the reaction started, there was 19.6 g of each reactant.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33"/>
              <w:gridCol w:w="63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GENE.EBBI.13.3 - Apply the law of the conservation of mass. (Example 1.1)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matter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Law of Conservation of Mass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12. </w:t>
            </w:r>
            <w:r>
              <w:rPr>
                <w:rStyle w:val="DefaultParagraphFont"/>
                <w:rFonts w:ascii="Times New Roman" w:eastAsia="Times New Roman" w:hAnsi="Times New Roman" w:cs="Times New Roman"/>
                <w:b w:val="0"/>
                <w:bCs w:val="0"/>
                <w:i w:val="0"/>
                <w:iCs w:val="0"/>
                <w:smallCaps w:val="0"/>
                <w:color w:val="000000"/>
                <w:sz w:val="24"/>
                <w:szCs w:val="24"/>
                <w:bdr w:val="nil"/>
                <w:rtl w:val="0"/>
              </w:rPr>
              <w:t>The state of matter for an object that has both definite volume and definite shape is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gaseous state.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solid state.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mixed state.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elemental state.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liquid state.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44"/>
              <w:gridCol w:w="66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GENE.EBBI.13.4 - Compare and contrast the three common states of matter: solid, liquid, and gas.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matter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states of matter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13. </w:t>
            </w:r>
            <w:r>
              <w:rPr>
                <w:rStyle w:val="DefaultParagraphFont"/>
                <w:rFonts w:ascii="Times New Roman" w:eastAsia="Times New Roman" w:hAnsi="Times New Roman" w:cs="Times New Roman"/>
                <w:b w:val="0"/>
                <w:bCs w:val="0"/>
                <w:i w:val="0"/>
                <w:iCs w:val="0"/>
                <w:smallCaps w:val="0"/>
                <w:color w:val="000000"/>
                <w:sz w:val="24"/>
                <w:szCs w:val="24"/>
                <w:bdr w:val="nil"/>
                <w:rtl w:val="0"/>
              </w:rPr>
              <w:t>The state of matter for an object that has a definite volume but not a definite shape is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elemental state.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gaseous state.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mixed state.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liquid state.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solid state.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44"/>
              <w:gridCol w:w="66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GENE.EBBI.13.4 - Compare and contrast the three common states of matter: solid, liquid, and gas.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matter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states of matter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14. </w:t>
            </w:r>
            <w:r>
              <w:rPr>
                <w:rStyle w:val="DefaultParagraphFont"/>
                <w:rFonts w:ascii="Times New Roman" w:eastAsia="Times New Roman" w:hAnsi="Times New Roman" w:cs="Times New Roman"/>
                <w:b w:val="0"/>
                <w:bCs w:val="0"/>
                <w:i w:val="0"/>
                <w:iCs w:val="0"/>
                <w:smallCaps w:val="0"/>
                <w:color w:val="000000"/>
                <w:sz w:val="24"/>
                <w:szCs w:val="24"/>
                <w:bdr w:val="nil"/>
                <w:rtl w:val="0"/>
              </w:rPr>
              <w:t>Two types of pure substances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3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compounds and heterogeneous solutions.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compounds and elements.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elements and homogeneous solutions.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compounds and homogeneous solutions.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elements and heterogeneous solutions.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3"/>
              <w:gridCol w:w="70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GENE.EBBI.13.5 - Describe the classifications of matter: elements, compounds, and mixtures (heterogeneous and homogeneous).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matter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states of matter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15. </w:t>
            </w:r>
            <w:r>
              <w:rPr>
                <w:rStyle w:val="DefaultParagraphFont"/>
                <w:rFonts w:ascii="Times New Roman" w:eastAsia="Times New Roman" w:hAnsi="Times New Roman" w:cs="Times New Roman"/>
                <w:b w:val="0"/>
                <w:bCs w:val="0"/>
                <w:i w:val="0"/>
                <w:iCs w:val="0"/>
                <w:smallCaps w:val="0"/>
                <w:color w:val="000000"/>
                <w:sz w:val="24"/>
                <w:szCs w:val="24"/>
                <w:bdr w:val="nil"/>
                <w:rtl w:val="0"/>
              </w:rPr>
              <w:t>A sample that cannot be separated into two or more substances by physical means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6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heterogeneous mixture.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compound.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either a compound or an element.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 element.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homogeneous mixture.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3"/>
              <w:gridCol w:w="70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GENE.EBBI.13.5 - Describe the classifications of matter: elements, compounds, and mixtures (heterogeneous and homogeneous).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matter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states of matter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16. </w:t>
            </w:r>
            <w:r>
              <w:rPr>
                <w:rStyle w:val="DefaultParagraphFont"/>
                <w:rFonts w:ascii="Times New Roman" w:eastAsia="Times New Roman" w:hAnsi="Times New Roman" w:cs="Times New Roman"/>
                <w:b w:val="0"/>
                <w:bCs w:val="0"/>
                <w:i w:val="0"/>
                <w:iCs w:val="0"/>
                <w:smallCaps w:val="0"/>
                <w:color w:val="000000"/>
                <w:sz w:val="24"/>
                <w:szCs w:val="24"/>
                <w:bdr w:val="nil"/>
                <w:rtl w:val="0"/>
              </w:rPr>
              <w:t>A solution is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pure element.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pure mixture.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heterogeneous mixture.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homogeneous mixture.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pure compound.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3"/>
              <w:gridCol w:w="70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GENE.EBBI.13.5 - Describe the classifications of matter: elements, compounds, and mixtures (heterogeneous and homogeneous).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matter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states of matter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a mixture?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3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homogeneous solution of sugar dissolved in water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bromine (a liquid with the formula Br</w:t>
                  </w:r>
                  <w:r>
                    <w:rPr>
                      <w:rStyle w:val="DefaultParagraphFont"/>
                      <w:rFonts w:ascii="Times New Roman" w:eastAsia="Times New Roman" w:hAnsi="Times New Roman" w:cs="Times New Roman"/>
                      <w:b w:val="0"/>
                      <w:bCs w:val="0"/>
                      <w:i w:val="0"/>
                      <w:iCs w:val="0"/>
                      <w:smallCaps w:val="0"/>
                      <w:color w:val="000000"/>
                      <w:sz w:val="30"/>
                      <w:szCs w:val="30"/>
                      <w:bdr w:val="nil"/>
                      <w:vertAlign w:val="subscript"/>
                      <w:rtl w:val="0"/>
                    </w:rPr>
                    <w:t>2</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sucrose (table sugar: the formula is C</w:t>
                  </w:r>
                  <w:r>
                    <w:rPr>
                      <w:rStyle w:val="DefaultParagraphFont"/>
                      <w:rFonts w:ascii="Times New Roman" w:eastAsia="Times New Roman" w:hAnsi="Times New Roman" w:cs="Times New Roman"/>
                      <w:b w:val="0"/>
                      <w:bCs w:val="0"/>
                      <w:i w:val="0"/>
                      <w:iCs w:val="0"/>
                      <w:smallCaps w:val="0"/>
                      <w:color w:val="000000"/>
                      <w:sz w:val="30"/>
                      <w:szCs w:val="30"/>
                      <w:bdr w:val="nil"/>
                      <w:vertAlign w:val="subscript"/>
                      <w:rtl w:val="0"/>
                    </w:rPr>
                    <w:t>12</w:t>
                  </w:r>
                  <w:r>
                    <w:rPr>
                      <w:rStyle w:val="DefaultParagraphFont"/>
                      <w:rFonts w:ascii="Times New Roman" w:eastAsia="Times New Roman" w:hAnsi="Times New Roman" w:cs="Times New Roman"/>
                      <w:b w:val="0"/>
                      <w:bCs w:val="0"/>
                      <w:i w:val="0"/>
                      <w:iCs w:val="0"/>
                      <w:smallCaps w:val="0"/>
                      <w:color w:val="000000"/>
                      <w:sz w:val="24"/>
                      <w:szCs w:val="24"/>
                      <w:bdr w:val="nil"/>
                      <w:rtl w:val="0"/>
                    </w:rPr>
                    <w:t>H</w:t>
                  </w:r>
                  <w:r>
                    <w:rPr>
                      <w:rStyle w:val="DefaultParagraphFont"/>
                      <w:rFonts w:ascii="Times New Roman" w:eastAsia="Times New Roman" w:hAnsi="Times New Roman" w:cs="Times New Roman"/>
                      <w:b w:val="0"/>
                      <w:bCs w:val="0"/>
                      <w:i w:val="0"/>
                      <w:iCs w:val="0"/>
                      <w:smallCaps w:val="0"/>
                      <w:color w:val="000000"/>
                      <w:sz w:val="30"/>
                      <w:szCs w:val="30"/>
                      <w:bdr w:val="nil"/>
                      <w:vertAlign w:val="subscript"/>
                      <w:rtl w:val="0"/>
                    </w:rPr>
                    <w:t>22</w:t>
                  </w:r>
                  <w:r>
                    <w:rPr>
                      <w:rStyle w:val="DefaultParagraphFont"/>
                      <w:rFonts w:ascii="Times New Roman" w:eastAsia="Times New Roman" w:hAnsi="Times New Roman" w:cs="Times New Roman"/>
                      <w:b w:val="0"/>
                      <w:bCs w:val="0"/>
                      <w:i w:val="0"/>
                      <w:iCs w:val="0"/>
                      <w:smallCaps w:val="0"/>
                      <w:color w:val="000000"/>
                      <w:sz w:val="24"/>
                      <w:szCs w:val="24"/>
                      <w:bdr w:val="nil"/>
                      <w:rtl w:val="0"/>
                    </w:rPr>
                    <w:t>O</w:t>
                  </w:r>
                  <w:r>
                    <w:rPr>
                      <w:rStyle w:val="DefaultParagraphFont"/>
                      <w:rFonts w:ascii="Times New Roman" w:eastAsia="Times New Roman" w:hAnsi="Times New Roman" w:cs="Times New Roman"/>
                      <w:b w:val="0"/>
                      <w:bCs w:val="0"/>
                      <w:i w:val="0"/>
                      <w:iCs w:val="0"/>
                      <w:smallCaps w:val="0"/>
                      <w:color w:val="000000"/>
                      <w:sz w:val="30"/>
                      <w:szCs w:val="30"/>
                      <w:bdr w:val="nil"/>
                      <w:vertAlign w:val="subscript"/>
                      <w:rtl w:val="0"/>
                    </w:rPr>
                    <w:t>11</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graphite (an allotrope of carbon)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calcium oxide (CaO or lime)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3"/>
              <w:gridCol w:w="70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GENE.EBBI.13.5 - Describe the classifications of matter: elements, compounds, and mixtures (heterogeneous and homogeneous).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matter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states of matter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18. </w:t>
            </w:r>
            <w:r>
              <w:rPr>
                <w:rStyle w:val="DefaultParagraphFont"/>
                <w:rFonts w:ascii="Times New Roman" w:eastAsia="Times New Roman" w:hAnsi="Times New Roman" w:cs="Times New Roman"/>
                <w:b w:val="0"/>
                <w:bCs w:val="0"/>
                <w:i w:val="0"/>
                <w:iCs w:val="0"/>
                <w:smallCaps w:val="0"/>
                <w:color w:val="000000"/>
                <w:sz w:val="24"/>
                <w:szCs w:val="24"/>
                <w:bdr w:val="nil"/>
                <w:rtl w:val="0"/>
              </w:rPr>
              <w:t>A clear colorless liquid in an open beaker was heated to boiling. The liquid began to boil at 110°C, and as vapors escaped, the temperature of boiling gradually increased to 115°C, at which point the heating was stopped. On the basis of this information, we can say that the material in the beaker was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pure compound.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homogeneous solution.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pure substance.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pure element.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heterogeneous solution.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3"/>
              <w:gridCol w:w="70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GENE.EBBI.13.5 - Describe the classifications of matter: elements, compounds, and mixtures (heterogeneous and homogeneous).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matter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states of matter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19. </w:t>
            </w:r>
            <w:r>
              <w:rPr>
                <w:rStyle w:val="DefaultParagraphFont"/>
                <w:rFonts w:ascii="Times New Roman" w:eastAsia="Times New Roman" w:hAnsi="Times New Roman" w:cs="Times New Roman"/>
                <w:b w:val="0"/>
                <w:bCs w:val="0"/>
                <w:i w:val="0"/>
                <w:iCs w:val="0"/>
                <w:smallCaps w:val="0"/>
                <w:color w:val="000000"/>
                <w:sz w:val="24"/>
                <w:szCs w:val="24"/>
                <w:bdr w:val="nil"/>
                <w:rtl w:val="0"/>
              </w:rPr>
              <w:t>Heating a certain pure solid completely decomposes it into a solid and a gas, each of which is also a pure substance. Which of the following is/are reasonable conclusions regarding these observations?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434"/>
              <w:gridCol w:w="434"/>
              <w:gridCol w:w="77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 </w:t>
                  </w:r>
                </w:p>
              </w:tc>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c>
                <w:tcPr>
                  <w:tcW w:w="77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The solid is a compound and the gas is an element.</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 </w:t>
                  </w:r>
                </w:p>
              </w:tc>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c>
                <w:tcPr>
                  <w:tcW w:w="77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At least one of the products is an element.</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 </w:t>
                  </w:r>
                </w:p>
              </w:tc>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3.</w:t>
                  </w:r>
                </w:p>
              </w:tc>
              <w:tc>
                <w:tcPr>
                  <w:tcW w:w="77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The original solid is not an element.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and 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2, and 3</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3"/>
              <w:gridCol w:w="70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GENE.EBBI.13.5 - Describe the classifications of matter: elements, compounds, and mixtures (heterogeneous and homogeneous).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matter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All of the following are examples of mixtures </w:t>
            </w:r>
            <w:r>
              <w:rPr>
                <w:rStyle w:val="DefaultParagraphFont"/>
                <w:rFonts w:ascii="Times New Roman" w:eastAsia="Times New Roman" w:hAnsi="Times New Roman" w:cs="Times New Roman"/>
                <w:b w:val="0"/>
                <w:bCs w:val="0"/>
                <w:i w:val="0"/>
                <w:iCs w:val="0"/>
                <w:smallCaps w:val="0"/>
                <w:strike w:val="0"/>
                <w:color w:val="000000"/>
                <w:sz w:val="24"/>
                <w:szCs w:val="24"/>
                <w:u w:val="single"/>
                <w:bdr w:val="nil"/>
                <w:rtl w:val="0"/>
              </w:rPr>
              <w:t>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2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supermarket salt.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distilled water.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soft water.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hard water.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drugstore hydrogen peroxide.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3"/>
              <w:gridCol w:w="70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GENE.EBBI.13.5 - Describe the classifications of matter: elements, compounds, and mixtures (heterogeneous and homogeneous).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matter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states of matter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All of the following are homogeneous mixtures </w:t>
            </w:r>
            <w:r>
              <w:rPr>
                <w:rStyle w:val="DefaultParagraphFont"/>
                <w:rFonts w:ascii="Times New Roman" w:eastAsia="Times New Roman" w:hAnsi="Times New Roman" w:cs="Times New Roman"/>
                <w:b w:val="0"/>
                <w:bCs w:val="0"/>
                <w:i w:val="0"/>
                <w:iCs w:val="0"/>
                <w:smallCaps w:val="0"/>
                <w:strike w:val="0"/>
                <w:color w:val="000000"/>
                <w:sz w:val="24"/>
                <w:szCs w:val="24"/>
                <w:u w:val="single"/>
                <w:bdr w:val="nil"/>
                <w:rtl w:val="0"/>
              </w:rPr>
              <w:t>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1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sodium chloride and potassium chloride.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hydrogen gas and chlorine gas.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sodium chloride and potassium chloride solution.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mercury-zinc solution.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hydrochloric acid solution.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3"/>
              <w:gridCol w:w="70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GENE.EBBI.13.5 - Describe the classifications of matter: elements, compounds, and mixtures (heterogeneous and homogeneous).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matter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states of matter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a homogeneous mixture?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7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gasoline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vegetable oil and water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sugar dissolved in water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and 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B, and 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3"/>
              <w:gridCol w:w="70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GENE.EBBI.13.5 - Describe the classifications of matter: elements, compounds, and mixtures (heterogeneous and homogeneous).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matter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states of matter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statements is not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7"/>
              <w:gridCol w:w="80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combustion of methane (a component of natural gas) is a chemical 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melting of ice is a physical 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dissolution of sugar in water is a chemical 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decomposition of sugar into carbon and water when mixed with sulfuric acid is a chemical 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evaporation of gasoline is a physical change.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10"/>
              <w:gridCol w:w="69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GENE.EBBI.13.6 - Understand the difference between chemical changes (chemical reactions) and physical changes.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matter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All the following are examples of chemical changes </w:t>
            </w:r>
            <w:r>
              <w:rPr>
                <w:rStyle w:val="DefaultParagraphFont"/>
                <w:rFonts w:ascii="Times New Roman" w:eastAsia="Times New Roman" w:hAnsi="Times New Roman" w:cs="Times New Roman"/>
                <w:b w:val="0"/>
                <w:bCs w:val="0"/>
                <w:i w:val="0"/>
                <w:iCs w:val="0"/>
                <w:smallCaps w:val="0"/>
                <w:strike w:val="0"/>
                <w:color w:val="000000"/>
                <w:sz w:val="24"/>
                <w:szCs w:val="24"/>
                <w:u w:val="single"/>
                <w:bdr w:val="nil"/>
                <w:rtl w:val="0"/>
              </w:rPr>
              <w:t>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aging.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photosynthesis.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fermentation.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perspiration.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respiration.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10"/>
              <w:gridCol w:w="69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GENE.EBBI.13.6 - Understand the difference between chemical changes (chemical reactions) and physical changes.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matter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physical and chemical change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an example of a chemical change?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alcohol evaporating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water boiling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skin burning in the sun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iodine vaporizing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ice melting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10"/>
              <w:gridCol w:w="69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GENE.EBBI.13.6 - Understand the difference between chemical changes (chemical reactions) and physical changes.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matter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physical and chemical change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an example of a chemical change?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7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silver tarnishing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iodine sublimating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alcohol boiling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sucrose dissolving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sodium chloride melting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10"/>
              <w:gridCol w:w="69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GENE.EBBI.13.6 - Understand the difference between chemical changes (chemical reactions) and physical changes.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matter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physical and chemical change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27. </w:t>
            </w:r>
            <w:r>
              <w:rPr>
                <w:rStyle w:val="DefaultParagraphFont"/>
                <w:rFonts w:ascii="Times New Roman" w:eastAsia="Times New Roman" w:hAnsi="Times New Roman" w:cs="Times New Roman"/>
                <w:b w:val="0"/>
                <w:bCs w:val="0"/>
                <w:i w:val="0"/>
                <w:iCs w:val="0"/>
                <w:smallCaps w:val="0"/>
                <w:color w:val="000000"/>
                <w:sz w:val="24"/>
                <w:szCs w:val="24"/>
                <w:bdr w:val="nil"/>
                <w:rtl w:val="0"/>
              </w:rPr>
              <w:t>The boiling of water is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38"/>
              <w:gridCol w:w="80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physical change because the water merely disappears.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chemical change because heat is needed for the process to occur.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physical change because the gaseous water is chemically the same as the liquid.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chemical and physical 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chemical change because a gas (steam) is given off.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10"/>
              <w:gridCol w:w="69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GENE.EBBI.13.6 - Understand the difference between chemical changes (chemical reactions) and physical changes.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matter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physical and chemical change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a chemical property of copper?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0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is easily malleable.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melts at 1085°C.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conducts electricity.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Its density is 8.92 g/cm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dissolves in certain acids.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71"/>
              <w:gridCol w:w="64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GENE.EBBI.13.7 - Distinguish between chemical properties, and physical properties.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matter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physical and chemical properties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All the following are characteristic properties of phosphorus. Which </w:t>
            </w:r>
            <w:r>
              <w:rPr>
                <w:rStyle w:val="DefaultParagraphFont"/>
                <w:rFonts w:ascii="Times New Roman" w:eastAsia="Times New Roman" w:hAnsi="Times New Roman" w:cs="Times New Roman"/>
                <w:b w:val="0"/>
                <w:bCs w:val="0"/>
                <w:i w:val="0"/>
                <w:iCs w:val="0"/>
                <w:smallCaps w:val="0"/>
                <w:strike w:val="0"/>
                <w:color w:val="000000"/>
                <w:sz w:val="24"/>
                <w:szCs w:val="24"/>
                <w:u w:val="single"/>
                <w:bdr w:val="nil"/>
                <w:rtl w:val="0"/>
              </w:rPr>
              <w:t>one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is a chemical property?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5"/>
              <w:gridCol w:w="80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When exposed to air, white phosphorus will burn spontaneously, but red phosphorus will not.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Red phosphorus and white phosphorus are solid allotropic forms.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white form is soluble in liquid carbon disulfide but is insoluble in water.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red form of phosphorus is insoluble in both water and carbon disulfide.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red form melts at about 600°C, and the white form melts at 44°C.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71"/>
              <w:gridCol w:w="64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GENE.EBBI.13.7 - Distinguish between chemical properties, and physical properties.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matter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physical and chemical properties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30. </w:t>
            </w:r>
            <w:r>
              <w:rPr>
                <w:rStyle w:val="DefaultParagraphFont"/>
                <w:rFonts w:ascii="Times New Roman" w:eastAsia="Times New Roman" w:hAnsi="Times New Roman" w:cs="Times New Roman"/>
                <w:b w:val="0"/>
                <w:bCs w:val="0"/>
                <w:i w:val="0"/>
                <w:iCs w:val="0"/>
                <w:smallCaps w:val="0"/>
                <w:color w:val="000000"/>
                <w:sz w:val="24"/>
                <w:szCs w:val="24"/>
                <w:bdr w:val="nil"/>
                <w:rtl w:val="0"/>
              </w:rPr>
              <w:t>The term that is related to the reproducibility (repeatability) of a measurement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accuracy.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qualitative.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quantitative.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precision.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property.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37"/>
              <w:gridCol w:w="68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GENE.EBBI.13.8 - Define and use the terms precision and accuracy when describing measured quantities.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accuracy and precision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31. </w:t>
            </w:r>
            <w:r>
              <w:rPr>
                <w:rStyle w:val="DefaultParagraphFont"/>
                <w:rFonts w:ascii="Times New Roman" w:eastAsia="Times New Roman" w:hAnsi="Times New Roman" w:cs="Times New Roman"/>
                <w:b w:val="0"/>
                <w:bCs w:val="0"/>
                <w:i w:val="0"/>
                <w:iCs w:val="0"/>
                <w:smallCaps w:val="0"/>
                <w:color w:val="000000"/>
                <w:sz w:val="24"/>
                <w:szCs w:val="24"/>
                <w:bdr w:val="nil"/>
                <w:rtl w:val="0"/>
              </w:rPr>
              <w:t>The property of a series of repeated measurements that is most directly related to precision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6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number of place holders in each measurement.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reproducibility of each measurement.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exactness of each measurement.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accuracy of each measurement.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number of significant figures in each measurement.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37"/>
              <w:gridCol w:w="68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GENE.EBBI.13.8 - Define and use the terms precision and accuracy when describing measured quantities.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32. </w:t>
            </w:r>
            <w:r>
              <w:rPr>
                <w:rStyle w:val="DefaultParagraphFont"/>
                <w:rFonts w:ascii="Times New Roman" w:eastAsia="Times New Roman" w:hAnsi="Times New Roman" w:cs="Times New Roman"/>
                <w:b w:val="0"/>
                <w:bCs w:val="0"/>
                <w:i w:val="0"/>
                <w:iCs w:val="0"/>
                <w:smallCaps w:val="0"/>
                <w:color w:val="000000"/>
                <w:sz w:val="24"/>
                <w:szCs w:val="24"/>
                <w:bdr w:val="nil"/>
                <w:rtl w:val="0"/>
              </w:rPr>
              <w:t>The figure below represents the bull’s eye target for an archer. The black dots represent where the archer’s arrows hit:</w:t>
            </w:r>
          </w:p>
          <w:p>
            <w:pPr>
              <w:pStyle w:val="p"/>
              <w:bidi w:val="0"/>
              <w:spacing w:before="0" w:beforeAutospacing="0" w:after="0" w:afterAutospacing="0"/>
              <w:jc w:val="left"/>
            </w:pPr>
            <w:r>
              <w:rPr>
                <w:position w:val="-10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17.75pt;width:117.75pt">
                  <v:imagedata r:id="rId4" o:title=""/>
                </v:shape>
              </w:pic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How can this archer be described?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6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precise but not accurate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neither accurate nor precise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accurate and precise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accurate but not precise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cannot be described from the data presented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37"/>
              <w:gridCol w:w="68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GENE.EBBI.13.8 - Define and use the terms precision and accuracy when describing measured quantities.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statements concerning accuracy and precision is/are correct?</w:t>
            </w:r>
            <w:r>
              <w:rPr>
                <w:rStyle w:val="DefaultParagraphFont"/>
                <w:rFonts w:ascii="Times New Roman" w:eastAsia="Times New Roman" w:hAnsi="Times New Roman" w:cs="Times New Roman"/>
                <w:b w:val="0"/>
                <w:bCs w:val="0"/>
                <w:i w:val="0"/>
                <w:iCs w:val="0"/>
                <w:smallCaps w:val="0"/>
                <w:color w:val="000000"/>
                <w:sz w:val="24"/>
                <w:szCs w:val="24"/>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434"/>
              <w:gridCol w:w="434"/>
              <w:gridCol w:w="77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 </w:t>
                  </w:r>
                </w:p>
              </w:tc>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c>
                <w:tcPr>
                  <w:tcW w:w="77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It is possible for a series of measurements to be both precise and inaccurate.</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 </w:t>
                  </w:r>
                </w:p>
              </w:tc>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c>
                <w:tcPr>
                  <w:tcW w:w="77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Accuracy is a measure of how close multiple measurements are to each other.</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 </w:t>
                  </w:r>
                </w:p>
              </w:tc>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3.</w:t>
                  </w:r>
                </w:p>
              </w:tc>
              <w:tc>
                <w:tcPr>
                  <w:tcW w:w="77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The more significant figures in a measurement the more accurate the measurement.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and 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and 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2, and 3</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37"/>
              <w:gridCol w:w="68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GENE.EBBI.13.8 - Define and use the terms precision and accuracy when describing measured quantities.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NOTES: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NEW</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Two students determined the volume of a glass container three separate times (see table below).  The </w:t>
            </w:r>
            <w:r>
              <w:rPr>
                <w:rStyle w:val="DefaultParagraphFont"/>
                <w:rFonts w:ascii="Times New Roman" w:eastAsia="Times New Roman" w:hAnsi="Times New Roman" w:cs="Times New Roman"/>
                <w:b w:val="0"/>
                <w:bCs w:val="0"/>
                <w:i/>
                <w:iCs/>
                <w:smallCaps w:val="0"/>
                <w:color w:val="000000"/>
                <w:sz w:val="24"/>
                <w:szCs w:val="24"/>
                <w:bdr w:val="nil"/>
                <w:rtl w:val="0"/>
              </w:rPr>
              <w:t>true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volume of the container is 24.20 mL.  Which statement correctly describes the students’ results?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2385"/>
              <w:gridCol w:w="23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3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4"/>
                      <w:szCs w:val="24"/>
                      <w:bdr w:val="nil"/>
                      <w:rtl w:val="0"/>
                    </w:rPr>
                    <w:t>Student A</w:t>
                  </w:r>
                </w:p>
              </w:tc>
              <w:tc>
                <w:tcPr>
                  <w:tcW w:w="23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4"/>
                      <w:szCs w:val="24"/>
                      <w:bdr w:val="nil"/>
                      <w:rtl w:val="0"/>
                    </w:rPr>
                    <w:t>Student B</w:t>
                  </w:r>
                </w:p>
              </w:tc>
            </w:tr>
            <w:tr>
              <w:tblPrEx>
                <w:jc w:val="left"/>
                <w:tblCellMar>
                  <w:top w:w="0" w:type="dxa"/>
                  <w:left w:w="0" w:type="dxa"/>
                  <w:bottom w:w="0" w:type="dxa"/>
                  <w:right w:w="0" w:type="dxa"/>
                </w:tblCellMar>
              </w:tblPrEx>
              <w:trPr>
                <w:cantSplit w:val="0"/>
                <w:jc w:val="left"/>
              </w:trPr>
              <w:tc>
                <w:tcPr>
                  <w:tcW w:w="23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4"/>
                      <w:szCs w:val="24"/>
                      <w:bdr w:val="nil"/>
                      <w:rtl w:val="0"/>
                    </w:rPr>
                    <w:t>24.3 mL</w:t>
                  </w:r>
                </w:p>
              </w:tc>
              <w:tc>
                <w:tcPr>
                  <w:tcW w:w="23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4"/>
                      <w:szCs w:val="24"/>
                      <w:bdr w:val="nil"/>
                      <w:rtl w:val="0"/>
                    </w:rPr>
                    <w:t>24.89 mL</w:t>
                  </w:r>
                </w:p>
              </w:tc>
            </w:tr>
            <w:tr>
              <w:tblPrEx>
                <w:jc w:val="left"/>
                <w:tblCellMar>
                  <w:top w:w="0" w:type="dxa"/>
                  <w:left w:w="0" w:type="dxa"/>
                  <w:bottom w:w="0" w:type="dxa"/>
                  <w:right w:w="0" w:type="dxa"/>
                </w:tblCellMar>
              </w:tblPrEx>
              <w:trPr>
                <w:cantSplit w:val="0"/>
                <w:jc w:val="left"/>
              </w:trPr>
              <w:tc>
                <w:tcPr>
                  <w:tcW w:w="23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4"/>
                      <w:szCs w:val="24"/>
                      <w:bdr w:val="nil"/>
                      <w:rtl w:val="0"/>
                    </w:rPr>
                    <w:t>24.4 mL</w:t>
                  </w:r>
                </w:p>
              </w:tc>
              <w:tc>
                <w:tcPr>
                  <w:tcW w:w="23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4"/>
                      <w:szCs w:val="24"/>
                      <w:bdr w:val="nil"/>
                      <w:rtl w:val="0"/>
                    </w:rPr>
                    <w:t>24.87 mL</w:t>
                  </w:r>
                </w:p>
              </w:tc>
            </w:tr>
            <w:tr>
              <w:tblPrEx>
                <w:jc w:val="left"/>
                <w:tblCellMar>
                  <w:top w:w="0" w:type="dxa"/>
                  <w:left w:w="0" w:type="dxa"/>
                  <w:bottom w:w="0" w:type="dxa"/>
                  <w:right w:w="0" w:type="dxa"/>
                </w:tblCellMar>
              </w:tblPrEx>
              <w:trPr>
                <w:cantSplit w:val="0"/>
                <w:jc w:val="left"/>
              </w:trPr>
              <w:tc>
                <w:tcPr>
                  <w:tcW w:w="23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4"/>
                      <w:szCs w:val="24"/>
                      <w:bdr w:val="nil"/>
                      <w:rtl w:val="0"/>
                    </w:rPr>
                    <w:t>24.5 mL</w:t>
                  </w:r>
                </w:p>
              </w:tc>
              <w:tc>
                <w:tcPr>
                  <w:tcW w:w="23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4"/>
                      <w:szCs w:val="24"/>
                      <w:bdr w:val="nil"/>
                      <w:rtl w:val="0"/>
                    </w:rPr>
                    <w:t>24.88 mL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30"/>
              <w:gridCol w:w="80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Student A’s results are the most accurate.  Student B’s results are the most precise.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Student A’s results are the most accurate and precise.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Student B’s results are the most accurate and precise.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Student A’s results are the most precise.  Student B’s results are the most accurate.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precision and accuracy of the two data sets are identical.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37"/>
              <w:gridCol w:w="68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GENE.EBBI.13.8 - Define and use the terms precision and accuracy when describing measured quantities.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35. </w:t>
            </w:r>
            <w:r>
              <w:rPr>
                <w:rStyle w:val="DefaultParagraphFont"/>
                <w:rFonts w:ascii="Times New Roman" w:eastAsia="Times New Roman" w:hAnsi="Times New Roman" w:cs="Times New Roman"/>
                <w:b w:val="0"/>
                <w:bCs w:val="0"/>
                <w:i w:val="0"/>
                <w:iCs w:val="0"/>
                <w:smallCaps w:val="0"/>
                <w:color w:val="000000"/>
                <w:sz w:val="24"/>
                <w:szCs w:val="24"/>
                <w:bdr w:val="nil"/>
                <w:rtl w:val="0"/>
              </w:rPr>
              <w:t>The number of significant figures in 7.3748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–1</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dm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77"/>
              <w:gridCol w:w="66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GENE.EBBI.13.9 - Learn the rules for determining significant figures in reported measurements.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36. </w:t>
            </w:r>
            <w:r>
              <w:rPr>
                <w:rStyle w:val="DefaultParagraphFont"/>
                <w:rFonts w:ascii="Times New Roman" w:eastAsia="Times New Roman" w:hAnsi="Times New Roman" w:cs="Times New Roman"/>
                <w:b w:val="0"/>
                <w:bCs w:val="0"/>
                <w:i w:val="0"/>
                <w:iCs w:val="0"/>
                <w:smallCaps w:val="0"/>
                <w:color w:val="000000"/>
                <w:sz w:val="24"/>
                <w:szCs w:val="24"/>
                <w:bdr w:val="nil"/>
                <w:rtl w:val="0"/>
              </w:rPr>
              <w:t>How many significant figures are there in the value 0.0227 nm?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77"/>
              <w:gridCol w:w="66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GENE.EBBI.13.9 - Learn the rules for determining significant figures in reported measurements.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37. </w:t>
            </w:r>
            <w:r>
              <w:rPr>
                <w:rStyle w:val="DefaultParagraphFont"/>
                <w:rFonts w:ascii="Times New Roman" w:eastAsia="Times New Roman" w:hAnsi="Times New Roman" w:cs="Times New Roman"/>
                <w:b w:val="0"/>
                <w:bCs w:val="0"/>
                <w:i w:val="0"/>
                <w:iCs w:val="0"/>
                <w:smallCaps w:val="0"/>
                <w:color w:val="000000"/>
                <w:sz w:val="24"/>
                <w:szCs w:val="24"/>
                <w:bdr w:val="nil"/>
                <w:rtl w:val="0"/>
              </w:rPr>
              <w:t>How many significant figures are there in the measured value 73.150?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77"/>
              <w:gridCol w:w="66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GENE.EBBI.13.9 - Learn the rules for determining significant figures in reported measurements.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significant figures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38. </w:t>
            </w:r>
            <w:r>
              <w:rPr>
                <w:rStyle w:val="DefaultParagraphFont"/>
                <w:rFonts w:ascii="Times New Roman" w:eastAsia="Times New Roman" w:hAnsi="Times New Roman" w:cs="Times New Roman"/>
                <w:b w:val="0"/>
                <w:bCs w:val="0"/>
                <w:i w:val="0"/>
                <w:iCs w:val="0"/>
                <w:smallCaps w:val="0"/>
                <w:color w:val="000000"/>
                <w:sz w:val="24"/>
                <w:szCs w:val="24"/>
                <w:bdr w:val="nil"/>
                <w:rtl w:val="0"/>
              </w:rPr>
              <w:t>The number of significant figures in 0.090900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–4</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77"/>
              <w:gridCol w:w="66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GENE.EBBI.13.9 - Learn the rules for determining significant figures in reported measurements.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scientific notation | significant figures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39. </w:t>
            </w:r>
            <w:r>
              <w:rPr>
                <w:rStyle w:val="DefaultParagraphFont"/>
                <w:rFonts w:ascii="Times New Roman" w:eastAsia="Times New Roman" w:hAnsi="Times New Roman" w:cs="Times New Roman"/>
                <w:b w:val="0"/>
                <w:bCs w:val="0"/>
                <w:i w:val="0"/>
                <w:iCs w:val="0"/>
                <w:smallCaps w:val="0"/>
                <w:color w:val="000000"/>
                <w:sz w:val="24"/>
                <w:szCs w:val="24"/>
                <w:bdr w:val="nil"/>
                <w:rtl w:val="0"/>
              </w:rPr>
              <w:t>How many significant figures are there in the number 8.100?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77"/>
              <w:gridCol w:w="66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GENE.EBBI.13.9 - Learn the rules for determining significant figures in reported measurements.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40. </w:t>
            </w:r>
            <w:r>
              <w:rPr>
                <w:rStyle w:val="DefaultParagraphFont"/>
                <w:rFonts w:ascii="Times New Roman" w:eastAsia="Times New Roman" w:hAnsi="Times New Roman" w:cs="Times New Roman"/>
                <w:b w:val="0"/>
                <w:bCs w:val="0"/>
                <w:i w:val="0"/>
                <w:iCs w:val="0"/>
                <w:smallCaps w:val="0"/>
                <w:color w:val="000000"/>
                <w:sz w:val="24"/>
                <w:szCs w:val="24"/>
                <w:bdr w:val="nil"/>
                <w:rtl w:val="0"/>
              </w:rPr>
              <w:t>How many significant figures are there in the number 0.04560700?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77"/>
              <w:gridCol w:w="66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GENE.EBBI.13.9 - Learn the rules for determining significant figures in reported measurements.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significant figures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41. 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​The correct value of the expression </w:t>
            </w:r>
            <w:r>
              <w:rPr>
                <w:rStyle w:val="DefaultParagraphFont"/>
                <w:rFonts w:ascii="Times New Roman" w:eastAsia="Times New Roman" w:hAnsi="Times New Roman" w:cs="Times New Roman"/>
                <w:b w:val="0"/>
                <w:bCs w:val="0"/>
                <w:i w:val="0"/>
                <w:iCs w:val="0"/>
                <w:smallCaps w:val="0"/>
                <w:color w:val="000000"/>
                <w:position w:val="-30"/>
                <w:sz w:val="24"/>
                <w:szCs w:val="24"/>
                <w:bdr w:val="nil"/>
                <w:rtl w:val="0"/>
              </w:rPr>
              <w:pict>
                <v:shape id="_x0000_i1027" type="#_x0000_t75" style="height:42pt;width:127.5pt">
                  <v:imagedata r:id="rId5"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r>
                    <w:rPr>
                      <w:rStyle w:val="DefaultParagraphFont"/>
                      <w:rFonts w:ascii="Times New Roman" w:eastAsia="Times New Roman" w:hAnsi="Times New Roman" w:cs="Times New Roman"/>
                      <w:b w:val="0"/>
                      <w:bCs w:val="0"/>
                      <w:i w:val="0"/>
                      <w:iCs w:val="0"/>
                      <w:smallCaps w:val="0"/>
                      <w:color w:val="000000"/>
                      <w:sz w:val="24"/>
                      <w:szCs w:val="24"/>
                      <w:bdr w:val="nil"/>
                      <w:rtl w:val="0"/>
                    </w:rPr>
                    <w:t>×10</w:t>
                  </w:r>
                  <w:r>
                    <w:rPr>
                      <w:rStyle w:val="DefaultParagraphFont"/>
                      <w:rFonts w:ascii="Times New Roman" w:eastAsia="Times New Roman" w:hAnsi="Times New Roman" w:cs="Times New Roman"/>
                      <w:b w:val="0"/>
                      <w:bCs w:val="0"/>
                      <w:i w:val="0"/>
                      <w:iCs w:val="0"/>
                      <w:smallCaps w:val="0"/>
                      <w:color w:val="000000"/>
                      <w:sz w:val="20"/>
                      <w:szCs w:val="20"/>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1</w:t>
                  </w:r>
                  <w:r>
                    <w:rPr>
                      <w:rStyle w:val="DefaultParagraphFont"/>
                      <w:rFonts w:ascii="Times New Roman" w:eastAsia="Times New Roman" w:hAnsi="Times New Roman" w:cs="Times New Roman"/>
                      <w:b w:val="0"/>
                      <w:bCs w:val="0"/>
                      <w:i w:val="0"/>
                      <w:iCs w:val="0"/>
                      <w:smallCaps w:val="0"/>
                      <w:color w:val="000000"/>
                      <w:sz w:val="24"/>
                      <w:szCs w:val="24"/>
                      <w:bdr w:val="nil"/>
                      <w:rtl w:val="0"/>
                    </w:rPr>
                    <w:t>×10</w:t>
                  </w:r>
                  <w:r>
                    <w:rPr>
                      <w:rStyle w:val="DefaultParagraphFont"/>
                      <w:rFonts w:ascii="Times New Roman" w:eastAsia="Times New Roman" w:hAnsi="Times New Roman" w:cs="Times New Roman"/>
                      <w:b w:val="0"/>
                      <w:bCs w:val="0"/>
                      <w:i w:val="0"/>
                      <w:iCs w:val="0"/>
                      <w:smallCaps w:val="0"/>
                      <w:color w:val="000000"/>
                      <w:sz w:val="24"/>
                      <w:szCs w:val="24"/>
                      <w:bdr w:val="nil"/>
                      <w:vertAlign w:val="superscript"/>
                      <w:rtl w:val="0"/>
                    </w:rPr>
                    <w:t>510</w:t>
                  </w:r>
                  <w:r>
                    <w:rPr>
                      <w:rStyle w:val="DefaultParagraphFont"/>
                      <w:rFonts w:ascii="Times New Roman" w:eastAsia="Times New Roman" w:hAnsi="Times New Roman" w:cs="Times New Roman"/>
                      <w:b w:val="0"/>
                      <w:bCs w:val="0"/>
                      <w:i w:val="0"/>
                      <w:iCs w:val="0"/>
                      <w:smallCaps w:val="0"/>
                      <w:color w:val="000000"/>
                      <w:sz w:val="20"/>
                      <w:szCs w:val="20"/>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r>
                    <w:rPr>
                      <w:rStyle w:val="DefaultParagraphFont"/>
                      <w:rFonts w:ascii="Times New Roman" w:eastAsia="Times New Roman" w:hAnsi="Times New Roman" w:cs="Times New Roman"/>
                      <w:b w:val="0"/>
                      <w:bCs w:val="0"/>
                      <w:i w:val="0"/>
                      <w:iCs w:val="0"/>
                      <w:smallCaps w:val="0"/>
                      <w:color w:val="000000"/>
                      <w:sz w:val="24"/>
                      <w:szCs w:val="24"/>
                      <w:bdr w:val="nil"/>
                      <w:rtl w:val="0"/>
                    </w:rPr>
                    <w:t>×10</w:t>
                  </w:r>
                  <w:r>
                    <w:rPr>
                      <w:rStyle w:val="DefaultParagraphFont"/>
                      <w:rFonts w:ascii="Times New Roman" w:eastAsia="Times New Roman" w:hAnsi="Times New Roman" w:cs="Times New Roman"/>
                      <w:b w:val="0"/>
                      <w:bCs w:val="0"/>
                      <w:i w:val="0"/>
                      <w:iCs w:val="0"/>
                      <w:smallCaps w:val="0"/>
                      <w:color w:val="000000"/>
                      <w:sz w:val="24"/>
                      <w:szCs w:val="24"/>
                      <w:bdr w:val="nil"/>
                      <w:vertAlign w:val="superscript"/>
                      <w:rtl w:val="0"/>
                    </w:rPr>
                    <w:t>-350</w:t>
                  </w:r>
                  <w:r>
                    <w:rPr>
                      <w:rStyle w:val="DefaultParagraphFont"/>
                      <w:rFonts w:ascii="Times New Roman" w:eastAsia="Times New Roman" w:hAnsi="Times New Roman" w:cs="Times New Roman"/>
                      <w:b w:val="0"/>
                      <w:bCs w:val="0"/>
                      <w:i w:val="0"/>
                      <w:iCs w:val="0"/>
                      <w:smallCaps w:val="0"/>
                      <w:color w:val="000000"/>
                      <w:sz w:val="20"/>
                      <w:szCs w:val="20"/>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r>
                    <w:rPr>
                      <w:rStyle w:val="DefaultParagraphFont"/>
                      <w:rFonts w:ascii="Times New Roman" w:eastAsia="Times New Roman" w:hAnsi="Times New Roman" w:cs="Times New Roman"/>
                      <w:b w:val="0"/>
                      <w:bCs w:val="0"/>
                      <w:i w:val="0"/>
                      <w:iCs w:val="0"/>
                      <w:smallCaps w:val="0"/>
                      <w:color w:val="000000"/>
                      <w:sz w:val="24"/>
                      <w:szCs w:val="24"/>
                      <w:bdr w:val="nil"/>
                      <w:rtl w:val="0"/>
                    </w:rPr>
                    <w:t>×10</w:t>
                  </w:r>
                  <w:r>
                    <w:rPr>
                      <w:rStyle w:val="DefaultParagraphFont"/>
                      <w:rFonts w:ascii="Times New Roman" w:eastAsia="Times New Roman" w:hAnsi="Times New Roman" w:cs="Times New Roman"/>
                      <w:b w:val="0"/>
                      <w:bCs w:val="0"/>
                      <w:i w:val="0"/>
                      <w:iCs w:val="0"/>
                      <w:smallCaps w:val="0"/>
                      <w:color w:val="000000"/>
                      <w:sz w:val="24"/>
                      <w:szCs w:val="24"/>
                      <w:bdr w:val="nil"/>
                      <w:vertAlign w:val="superscript"/>
                      <w:rtl w:val="0"/>
                    </w:rPr>
                    <w:t>-430</w:t>
                  </w:r>
                  <w:r>
                    <w:rPr>
                      <w:rStyle w:val="DefaultParagraphFont"/>
                      <w:rFonts w:ascii="Times New Roman" w:eastAsia="Times New Roman" w:hAnsi="Times New Roman" w:cs="Times New Roman"/>
                      <w:b w:val="0"/>
                      <w:bCs w:val="0"/>
                      <w:i w:val="0"/>
                      <w:iCs w:val="0"/>
                      <w:smallCaps w:val="0"/>
                      <w:color w:val="000000"/>
                      <w:sz w:val="20"/>
                      <w:szCs w:val="20"/>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r>
                    <w:rPr>
                      <w:rStyle w:val="DefaultParagraphFont"/>
                      <w:rFonts w:ascii="Times New Roman" w:eastAsia="Times New Roman" w:hAnsi="Times New Roman" w:cs="Times New Roman"/>
                      <w:b w:val="0"/>
                      <w:bCs w:val="0"/>
                      <w:i w:val="0"/>
                      <w:iCs w:val="0"/>
                      <w:smallCaps w:val="0"/>
                      <w:color w:val="000000"/>
                      <w:sz w:val="24"/>
                      <w:szCs w:val="24"/>
                      <w:bdr w:val="nil"/>
                      <w:rtl w:val="0"/>
                    </w:rPr>
                    <w:t>×10</w:t>
                  </w:r>
                  <w:r>
                    <w:rPr>
                      <w:rStyle w:val="DefaultParagraphFont"/>
                      <w:rFonts w:ascii="Times New Roman" w:eastAsia="Times New Roman" w:hAnsi="Times New Roman" w:cs="Times New Roman"/>
                      <w:b w:val="0"/>
                      <w:bCs w:val="0"/>
                      <w:i w:val="0"/>
                      <w:iCs w:val="0"/>
                      <w:smallCaps w:val="0"/>
                      <w:color w:val="000000"/>
                      <w:sz w:val="24"/>
                      <w:szCs w:val="24"/>
                      <w:bdr w:val="nil"/>
                      <w:vertAlign w:val="superscript"/>
                      <w:rtl w:val="0"/>
                    </w:rPr>
                    <w:t>-120</w:t>
                  </w:r>
                  <w:r>
                    <w:rPr>
                      <w:rStyle w:val="DefaultParagraphFont"/>
                      <w:rFonts w:ascii="Times New Roman" w:eastAsia="Times New Roman" w:hAnsi="Times New Roman" w:cs="Times New Roman"/>
                      <w:b w:val="0"/>
                      <w:bCs w:val="0"/>
                      <w:i w:val="0"/>
                      <w:iCs w:val="0"/>
                      <w:smallCaps w:val="0"/>
                      <w:color w:val="000000"/>
                      <w:sz w:val="20"/>
                      <w:szCs w:val="20"/>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04"/>
              <w:gridCol w:w="63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GENE.EBBI.13.10 - Know how to represent numbers using scientific notation.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 |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significant figures | scientific notation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42. </w:t>
            </w:r>
            <w:r>
              <w:rPr>
                <w:rStyle w:val="DefaultParagraphFont"/>
                <w:rFonts w:ascii="Times New Roman" w:eastAsia="Times New Roman" w:hAnsi="Times New Roman" w:cs="Times New Roman"/>
                <w:b w:val="0"/>
                <w:bCs w:val="0"/>
                <w:i w:val="0"/>
                <w:iCs w:val="0"/>
                <w:smallCaps w:val="0"/>
                <w:color w:val="000000"/>
                <w:sz w:val="24"/>
                <w:szCs w:val="24"/>
                <w:bdr w:val="nil"/>
                <w:rtl w:val="0"/>
              </w:rPr>
              <w:t>Express the result of the following calculation in scientific notation: 503 cm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355 cm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17.9 ×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4</w:t>
                  </w:r>
                  <w:r>
                    <w:rPr>
                      <w:rStyle w:val="DefaultParagraphFont"/>
                      <w:rFonts w:ascii="Times New Roman" w:eastAsia="Times New Roman" w:hAnsi="Times New Roman" w:cs="Times New Roman"/>
                      <w:b w:val="0"/>
                      <w:bCs w:val="0"/>
                      <w:i w:val="0"/>
                      <w:iCs w:val="0"/>
                      <w:smallCaps w:val="0"/>
                      <w:color w:val="000000"/>
                      <w:sz w:val="24"/>
                      <w:szCs w:val="24"/>
                      <w:bdr w:val="nil"/>
                      <w:rtl w:val="0"/>
                    </w:rPr>
                    <w:t>cm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17.9 ×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5</w:t>
                  </w:r>
                  <w:r>
                    <w:rPr>
                      <w:rStyle w:val="DefaultParagraphFont"/>
                      <w:rFonts w:ascii="Times New Roman" w:eastAsia="Times New Roman" w:hAnsi="Times New Roman" w:cs="Times New Roman"/>
                      <w:b w:val="0"/>
                      <w:bCs w:val="0"/>
                      <w:i w:val="0"/>
                      <w:iCs w:val="0"/>
                      <w:smallCaps w:val="0"/>
                      <w:color w:val="000000"/>
                      <w:sz w:val="24"/>
                      <w:szCs w:val="24"/>
                      <w:bdr w:val="nil"/>
                      <w:rtl w:val="0"/>
                    </w:rPr>
                    <w:t>cm</w:t>
                  </w:r>
                  <w:r>
                    <w:rPr>
                      <w:rStyle w:val="DefaultParagraphFont"/>
                      <w:rFonts w:ascii="Times New Roman" w:eastAsia="Times New Roman" w:hAnsi="Times New Roman" w:cs="Times New Roman"/>
                      <w:b w:val="0"/>
                      <w:bCs w:val="0"/>
                      <w:i w:val="0"/>
                      <w:iCs w:val="0"/>
                      <w:smallCaps w:val="0"/>
                      <w:color w:val="000000"/>
                      <w:sz w:val="20"/>
                      <w:szCs w:val="20"/>
                      <w:bdr w:val="nil"/>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 10</w:t>
                  </w:r>
                  <w:r>
                    <w:rPr>
                      <w:rStyle w:val="DefaultParagraphFont"/>
                      <w:rFonts w:ascii="Times New Roman" w:eastAsia="Times New Roman" w:hAnsi="Times New Roman" w:cs="Times New Roman"/>
                      <w:b w:val="0"/>
                      <w:bCs w:val="0"/>
                      <w:i w:val="0"/>
                      <w:iCs w:val="0"/>
                      <w:smallCaps w:val="0"/>
                      <w:color w:val="000000"/>
                      <w:sz w:val="20"/>
                      <w:szCs w:val="20"/>
                      <w:bdr w:val="nil"/>
                      <w:rtl w:val="0"/>
                    </w:rPr>
                    <w:t>4</w:t>
                  </w:r>
                  <w:r>
                    <w:rPr>
                      <w:rStyle w:val="DefaultParagraphFont"/>
                      <w:rFonts w:ascii="Times New Roman" w:eastAsia="Times New Roman" w:hAnsi="Times New Roman" w:cs="Times New Roman"/>
                      <w:b w:val="0"/>
                      <w:bCs w:val="0"/>
                      <w:i w:val="0"/>
                      <w:iCs w:val="0"/>
                      <w:smallCaps w:val="0"/>
                      <w:color w:val="000000"/>
                      <w:sz w:val="24"/>
                      <w:szCs w:val="24"/>
                      <w:bdr w:val="nil"/>
                      <w:rtl w:val="0"/>
                    </w:rPr>
                    <w:t>cm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6</w:t>
                  </w:r>
                  <w:r>
                    <w:rPr>
                      <w:rStyle w:val="DefaultParagraphFont"/>
                      <w:rFonts w:ascii="Times New Roman" w:eastAsia="Times New Roman" w:hAnsi="Times New Roman" w:cs="Times New Roman"/>
                      <w:b w:val="0"/>
                      <w:bCs w:val="0"/>
                      <w:i w:val="0"/>
                      <w:iCs w:val="0"/>
                      <w:smallCaps w:val="0"/>
                      <w:color w:val="000000"/>
                      <w:sz w:val="24"/>
                      <w:szCs w:val="24"/>
                      <w:bdr w:val="nil"/>
                      <w:rtl w:val="0"/>
                    </w:rPr>
                    <w:t>cm</w:t>
                  </w:r>
                  <w:r>
                    <w:rPr>
                      <w:rStyle w:val="DefaultParagraphFont"/>
                      <w:rFonts w:ascii="Times New Roman" w:eastAsia="Times New Roman" w:hAnsi="Times New Roman" w:cs="Times New Roman"/>
                      <w:b w:val="0"/>
                      <w:bCs w:val="0"/>
                      <w:i w:val="0"/>
                      <w:iCs w:val="0"/>
                      <w:smallCaps w:val="0"/>
                      <w:color w:val="000000"/>
                      <w:sz w:val="20"/>
                      <w:szCs w:val="20"/>
                      <w:bdr w:val="nil"/>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5</w:t>
                  </w:r>
                  <w:r>
                    <w:rPr>
                      <w:rStyle w:val="DefaultParagraphFont"/>
                      <w:rFonts w:ascii="Times New Roman" w:eastAsia="Times New Roman" w:hAnsi="Times New Roman" w:cs="Times New Roman"/>
                      <w:b w:val="0"/>
                      <w:bCs w:val="0"/>
                      <w:i w:val="0"/>
                      <w:iCs w:val="0"/>
                      <w:smallCaps w:val="0"/>
                      <w:color w:val="000000"/>
                      <w:sz w:val="24"/>
                      <w:szCs w:val="24"/>
                      <w:bdr w:val="nil"/>
                      <w:rtl w:val="0"/>
                    </w:rPr>
                    <w:t>cm</w:t>
                  </w: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04"/>
              <w:gridCol w:w="63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GENE.EBBI.13.10 - Know how to represent numbers using scientific notation.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scientific notation | significant figures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43. </w:t>
            </w:r>
            <w:r>
              <w:rPr>
                <w:rStyle w:val="DefaultParagraphFont"/>
                <w:rFonts w:ascii="Times New Roman" w:eastAsia="Times New Roman" w:hAnsi="Times New Roman" w:cs="Times New Roman"/>
                <w:b w:val="0"/>
                <w:bCs w:val="0"/>
                <w:i w:val="0"/>
                <w:iCs w:val="0"/>
                <w:smallCaps w:val="0"/>
                <w:color w:val="000000"/>
                <w:sz w:val="24"/>
                <w:szCs w:val="24"/>
                <w:bdr w:val="nil"/>
                <w:rtl w:val="0"/>
              </w:rPr>
              <w:t>Express the result of the following calculation in scientific notation: 0.0557 cm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2</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 98.4 cm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8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w:t>
                  </w:r>
                  <w:r>
                    <w:rPr>
                      <w:rStyle w:val="DefaultParagraphFont"/>
                      <w:rFonts w:ascii="Times New Roman" w:eastAsia="Times New Roman" w:hAnsi="Times New Roman" w:cs="Times New Roman"/>
                      <w:b w:val="0"/>
                      <w:bCs w:val="0"/>
                      <w:i w:val="0"/>
                      <w:iCs w:val="0"/>
                      <w:smallCaps w:val="0"/>
                      <w:color w:val="000000"/>
                      <w:sz w:val="24"/>
                      <w:szCs w:val="24"/>
                      <w:bdr w:val="nil"/>
                      <w:rtl w:val="0"/>
                    </w:rPr>
                    <w:t> ×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5 </w:t>
                  </w:r>
                  <w:r>
                    <w:rPr>
                      <w:rStyle w:val="DefaultParagraphFont"/>
                      <w:rFonts w:ascii="Times New Roman" w:eastAsia="Times New Roman" w:hAnsi="Times New Roman" w:cs="Times New Roman"/>
                      <w:b w:val="0"/>
                      <w:bCs w:val="0"/>
                      <w:i w:val="0"/>
                      <w:iCs w:val="0"/>
                      <w:smallCaps w:val="0"/>
                      <w:color w:val="000000"/>
                      <w:sz w:val="24"/>
                      <w:szCs w:val="24"/>
                      <w:bdr w:val="nil"/>
                      <w:rtl w:val="0"/>
                    </w:rPr>
                    <w:t>cm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w:t>
                  </w:r>
                  <w:r>
                    <w:rPr>
                      <w:rStyle w:val="DefaultParagraphFont"/>
                      <w:rFonts w:ascii="Times New Roman" w:eastAsia="Times New Roman" w:hAnsi="Times New Roman" w:cs="Times New Roman"/>
                      <w:b w:val="0"/>
                      <w:bCs w:val="0"/>
                      <w:i w:val="0"/>
                      <w:iCs w:val="0"/>
                      <w:smallCaps w:val="0"/>
                      <w:color w:val="000000"/>
                      <w:sz w:val="24"/>
                      <w:szCs w:val="24"/>
                      <w:bdr w:val="nil"/>
                      <w:rtl w:val="0"/>
                    </w:rPr>
                    <w:t> ×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4 </w:t>
                  </w:r>
                  <w:r>
                    <w:rPr>
                      <w:rStyle w:val="DefaultParagraphFont"/>
                      <w:rFonts w:ascii="Times New Roman" w:eastAsia="Times New Roman" w:hAnsi="Times New Roman" w:cs="Times New Roman"/>
                      <w:b w:val="0"/>
                      <w:bCs w:val="0"/>
                      <w:i w:val="0"/>
                      <w:iCs w:val="0"/>
                      <w:smallCaps w:val="0"/>
                      <w:color w:val="000000"/>
                      <w:sz w:val="24"/>
                      <w:szCs w:val="24"/>
                      <w:bdr w:val="nil"/>
                      <w:rtl w:val="0"/>
                    </w:rPr>
                    <w:t>cm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w:t>
                  </w:r>
                  <w:r>
                    <w:rPr>
                      <w:rStyle w:val="DefaultParagraphFont"/>
                      <w:rFonts w:ascii="Times New Roman" w:eastAsia="Times New Roman" w:hAnsi="Times New Roman" w:cs="Times New Roman"/>
                      <w:b w:val="0"/>
                      <w:bCs w:val="0"/>
                      <w:i w:val="0"/>
                      <w:iCs w:val="0"/>
                      <w:smallCaps w:val="0"/>
                      <w:color w:val="000000"/>
                      <w:sz w:val="24"/>
                      <w:szCs w:val="24"/>
                      <w:bdr w:val="nil"/>
                      <w:rtl w:val="0"/>
                    </w:rPr>
                    <w:t> ×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 </w:t>
                  </w:r>
                  <w:r>
                    <w:rPr>
                      <w:rStyle w:val="DefaultParagraphFont"/>
                      <w:rFonts w:ascii="Times New Roman" w:eastAsia="Times New Roman" w:hAnsi="Times New Roman" w:cs="Times New Roman"/>
                      <w:b w:val="0"/>
                      <w:bCs w:val="0"/>
                      <w:i w:val="0"/>
                      <w:iCs w:val="0"/>
                      <w:smallCaps w:val="0"/>
                      <w:color w:val="000000"/>
                      <w:sz w:val="24"/>
                      <w:szCs w:val="24"/>
                      <w:bdr w:val="nil"/>
                      <w:rtl w:val="0"/>
                    </w:rPr>
                    <w:t>cm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w:t>
                  </w:r>
                  <w:r>
                    <w:rPr>
                      <w:rStyle w:val="DefaultParagraphFont"/>
                      <w:rFonts w:ascii="Times New Roman" w:eastAsia="Times New Roman" w:hAnsi="Times New Roman" w:cs="Times New Roman"/>
                      <w:b w:val="0"/>
                      <w:bCs w:val="0"/>
                      <w:i w:val="0"/>
                      <w:iCs w:val="0"/>
                      <w:smallCaps w:val="0"/>
                      <w:color w:val="000000"/>
                      <w:sz w:val="24"/>
                      <w:szCs w:val="24"/>
                      <w:bdr w:val="nil"/>
                      <w:rtl w:val="0"/>
                    </w:rPr>
                    <w:t> ×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–4 </w:t>
                  </w:r>
                  <w:r>
                    <w:rPr>
                      <w:rStyle w:val="DefaultParagraphFont"/>
                      <w:rFonts w:ascii="Times New Roman" w:eastAsia="Times New Roman" w:hAnsi="Times New Roman" w:cs="Times New Roman"/>
                      <w:b w:val="0"/>
                      <w:bCs w:val="0"/>
                      <w:i w:val="0"/>
                      <w:iCs w:val="0"/>
                      <w:smallCaps w:val="0"/>
                      <w:color w:val="000000"/>
                      <w:sz w:val="24"/>
                      <w:szCs w:val="24"/>
                      <w:bdr w:val="nil"/>
                      <w:rtl w:val="0"/>
                    </w:rPr>
                    <w:t>cm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w:t>
                  </w:r>
                  <w:r>
                    <w:rPr>
                      <w:rStyle w:val="DefaultParagraphFont"/>
                      <w:rFonts w:ascii="Times New Roman" w:eastAsia="Times New Roman" w:hAnsi="Times New Roman" w:cs="Times New Roman"/>
                      <w:b w:val="0"/>
                      <w:bCs w:val="0"/>
                      <w:i w:val="0"/>
                      <w:iCs w:val="0"/>
                      <w:smallCaps w:val="0"/>
                      <w:color w:val="000000"/>
                      <w:sz w:val="24"/>
                      <w:szCs w:val="24"/>
                      <w:bdr w:val="nil"/>
                      <w:rtl w:val="0"/>
                    </w:rPr>
                    <w:t> ×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3 </w:t>
                  </w:r>
                  <w:r>
                    <w:rPr>
                      <w:rStyle w:val="DefaultParagraphFont"/>
                      <w:rFonts w:ascii="Times New Roman" w:eastAsia="Times New Roman" w:hAnsi="Times New Roman" w:cs="Times New Roman"/>
                      <w:b w:val="0"/>
                      <w:bCs w:val="0"/>
                      <w:i w:val="0"/>
                      <w:iCs w:val="0"/>
                      <w:smallCaps w:val="0"/>
                      <w:color w:val="000000"/>
                      <w:sz w:val="24"/>
                      <w:szCs w:val="24"/>
                      <w:bdr w:val="nil"/>
                      <w:rtl w:val="0"/>
                    </w:rPr>
                    <w:t>cm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04"/>
              <w:gridCol w:w="63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GENE.EBBI.13.10 - Know how to represent numbers using scientific notation.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scientific notation | significant figures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44. </w:t>
            </w:r>
            <w:r>
              <w:rPr>
                <w:rStyle w:val="DefaultParagraphFont"/>
                <w:rFonts w:ascii="Times New Roman" w:eastAsia="Times New Roman" w:hAnsi="Times New Roman" w:cs="Times New Roman"/>
                <w:b w:val="0"/>
                <w:bCs w:val="0"/>
                <w:i w:val="0"/>
                <w:iCs w:val="0"/>
                <w:smallCaps w:val="0"/>
                <w:color w:val="000000"/>
                <w:sz w:val="24"/>
                <w:szCs w:val="24"/>
                <w:bdr w:val="nil"/>
                <w:rtl w:val="0"/>
              </w:rPr>
              <w:t>​Express the number 0.000114 in scientific notation.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0.114</w:t>
                  </w:r>
                  <w:r>
                    <w:rPr>
                      <w:rStyle w:val="DefaultParagraphFont"/>
                      <w:rFonts w:ascii="Times New Roman" w:eastAsia="Times New Roman" w:hAnsi="Times New Roman" w:cs="Times New Roman"/>
                      <w:b w:val="0"/>
                      <w:bCs w:val="0"/>
                      <w:i w:val="0"/>
                      <w:iCs w:val="0"/>
                      <w:smallCaps w:val="0"/>
                      <w:color w:val="000000"/>
                      <w:sz w:val="24"/>
                      <w:szCs w:val="24"/>
                      <w:bdr w:val="nil"/>
                      <w:rtl w:val="0"/>
                    </w:rPr>
                    <w:t> ×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1.14</w:t>
                  </w:r>
                  <w:r>
                    <w:rPr>
                      <w:rStyle w:val="DefaultParagraphFont"/>
                      <w:rFonts w:ascii="Times New Roman" w:eastAsia="Times New Roman" w:hAnsi="Times New Roman" w:cs="Times New Roman"/>
                      <w:b w:val="0"/>
                      <w:bCs w:val="0"/>
                      <w:i w:val="0"/>
                      <w:iCs w:val="0"/>
                      <w:smallCaps w:val="0"/>
                      <w:color w:val="000000"/>
                      <w:sz w:val="24"/>
                      <w:szCs w:val="24"/>
                      <w:bdr w:val="nil"/>
                      <w:rtl w:val="0"/>
                    </w:rPr>
                    <w:t> ​×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1.14</w:t>
                  </w:r>
                  <w:r>
                    <w:rPr>
                      <w:rStyle w:val="DefaultParagraphFont"/>
                      <w:rFonts w:ascii="Times New Roman" w:eastAsia="Times New Roman" w:hAnsi="Times New Roman" w:cs="Times New Roman"/>
                      <w:b w:val="0"/>
                      <w:bCs w:val="0"/>
                      <w:i w:val="0"/>
                      <w:iCs w:val="0"/>
                      <w:smallCaps w:val="0"/>
                      <w:color w:val="000000"/>
                      <w:sz w:val="24"/>
                      <w:szCs w:val="24"/>
                      <w:bdr w:val="nil"/>
                      <w:rtl w:val="0"/>
                    </w:rPr>
                    <w:t> ​×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1.14 </w:t>
                  </w:r>
                  <w:r>
                    <w:rPr>
                      <w:rStyle w:val="DefaultParagraphFont"/>
                      <w:rFonts w:ascii="Times New Roman" w:eastAsia="Times New Roman" w:hAnsi="Times New Roman" w:cs="Times New Roman"/>
                      <w:b w:val="0"/>
                      <w:bCs w:val="0"/>
                      <w:i w:val="0"/>
                      <w:iCs w:val="0"/>
                      <w:smallCaps w:val="0"/>
                      <w:color w:val="000000"/>
                      <w:sz w:val="24"/>
                      <w:szCs w:val="24"/>
                      <w:bdr w:val="nil"/>
                      <w:rtl w:val="0"/>
                    </w:rPr>
                    <w:t>×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114</w:t>
                  </w:r>
                  <w:r>
                    <w:rPr>
                      <w:rStyle w:val="DefaultParagraphFont"/>
                      <w:rFonts w:ascii="Times New Roman" w:eastAsia="Times New Roman" w:hAnsi="Times New Roman" w:cs="Times New Roman"/>
                      <w:b w:val="0"/>
                      <w:bCs w:val="0"/>
                      <w:i w:val="0"/>
                      <w:iCs w:val="0"/>
                      <w:smallCaps w:val="0"/>
                      <w:color w:val="000000"/>
                      <w:sz w:val="24"/>
                      <w:szCs w:val="24"/>
                      <w:bdr w:val="nil"/>
                      <w:rtl w:val="0"/>
                    </w:rPr>
                    <w:t> ​×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–6</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04"/>
              <w:gridCol w:w="63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GENE.EBBI.13.10 - Know how to represent numbers using scientific notation.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significant figures | scientific notation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45. 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the best answer to the following expression?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(59.54 cm + 0.773 cm + 4.7403 cm – 53.1 cm)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 cm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11.9533 cm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11.953 cm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11.95 cm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12.0 cm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14"/>
              <w:gridCol w:w="65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GENE.EBBI.13.11 - Apply the rules of significant figures to reporting calculated values.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significant figures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46. </w:t>
            </w:r>
            <w:r>
              <w:rPr>
                <w:rStyle w:val="DefaultParagraphFont"/>
                <w:rFonts w:ascii="Times New Roman" w:eastAsia="Times New Roman" w:hAnsi="Times New Roman" w:cs="Times New Roman"/>
                <w:b w:val="0"/>
                <w:bCs w:val="0"/>
                <w:i w:val="0"/>
                <w:iCs w:val="0"/>
                <w:smallCaps w:val="0"/>
                <w:color w:val="000000"/>
                <w:sz w:val="24"/>
                <w:szCs w:val="24"/>
                <w:bdr w:val="nil"/>
                <w:rtl w:val="0"/>
              </w:rPr>
              <w:t>How many significant figures should be reported for the difference between 235.9237 mL and 235.57 mL?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14"/>
              <w:gridCol w:w="65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GENE.EBBI.13.11 - Apply the rules of significant figures to reporting calculated values.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significant figures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47. </w:t>
            </w:r>
            <w:r>
              <w:rPr>
                <w:rStyle w:val="DefaultParagraphFont"/>
                <w:rFonts w:ascii="Times New Roman" w:eastAsia="Times New Roman" w:hAnsi="Times New Roman" w:cs="Times New Roman"/>
                <w:b w:val="0"/>
                <w:bCs w:val="0"/>
                <w:i w:val="0"/>
                <w:iCs w:val="0"/>
                <w:smallCaps w:val="0"/>
                <w:color w:val="000000"/>
                <w:sz w:val="24"/>
                <w:szCs w:val="24"/>
                <w:bdr w:val="nil"/>
                <w:rtl w:val="0"/>
              </w:rPr>
              <w:t>The mass of a sample is measured by difference: first the mass of a beaker is measured (71.6 g), and a small amount of the sample is added to the beaker.  The mass of the sample plus beaker is then measured to be 78.836</w:t>
            </w:r>
            <w:r>
              <w:rPr>
                <w:rStyle w:val="DefaultParagraphFont"/>
                <w:rFonts w:ascii="Times New Roman" w:eastAsia="Times New Roman" w:hAnsi="Times New Roman" w:cs="Times New Roman"/>
                <w:b w:val="0"/>
                <w:bCs w:val="0"/>
                <w:i w:val="0"/>
                <w:iCs w:val="0"/>
                <w:smallCaps w:val="0"/>
                <w:color w:val="000000"/>
                <w:sz w:val="24"/>
                <w:szCs w:val="24"/>
                <w:bdr w:val="nil"/>
                <w:rtl w:val="0"/>
              </w:rPr>
              <w:t> g.  The number of significant figures that should be reported for the mass of the sample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14"/>
              <w:gridCol w:w="65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GENE.EBBI.13.11 - Apply the rules of significant figures to reporting calculated values.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significant figures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48. 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the best answer to the following expression involving a sum of measurements?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(52.706 cm + 0.734 cm + 14.4 cm)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68 cm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67.8400 cm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67.84 cm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67.840 cm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67.8 cm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07"/>
              <w:gridCol w:w="62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GENE.EBBI.13.12 - Use significant figures in calculations. (Example 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significant figures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49. 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the correct answer to the following expression?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2.96 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–10</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+ 1.01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–12</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0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2.9701 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–10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2.970 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–10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–10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–10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2.97 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–10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07"/>
              <w:gridCol w:w="62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GENE.EBBI.13.12 - Use significant figures in calculations. (Example 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scientific notation | significant figures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50. 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What is the best answer to report for </w:t>
            </w:r>
            <w:r>
              <w:rPr>
                <w:rStyle w:val="DefaultParagraphFont"/>
                <w:rFonts w:ascii="Times New Roman" w:eastAsia="Times New Roman" w:hAnsi="Times New Roman" w:cs="Times New Roman"/>
                <w:b w:val="0"/>
                <w:bCs w:val="0"/>
                <w:i w:val="0"/>
                <w:iCs w:val="0"/>
                <w:smallCaps w:val="0"/>
                <w:color w:val="000000"/>
                <w:position w:val="-20"/>
                <w:sz w:val="24"/>
                <w:szCs w:val="24"/>
                <w:bdr w:val="nil"/>
                <w:rtl w:val="0"/>
              </w:rPr>
              <w:pict>
                <v:shape id="_x0000_i1028" type="#_x0000_t75" style="height:31.5pt;width:182.25pt">
                  <v:imagedata r:id="rId6"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2.900 g/mL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2.9003 g/mL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 g/mL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2.90 g/mL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2.90025 g/mL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07"/>
              <w:gridCol w:w="62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GENE.EBBI.13.12 - Use significant figures in calculations. (Example 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significant figures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51. </w:t>
            </w:r>
            <w:r>
              <w:rPr>
                <w:rStyle w:val="DefaultParagraphFont"/>
                <w:rFonts w:ascii="Times New Roman" w:eastAsia="Times New Roman" w:hAnsi="Times New Roman" w:cs="Times New Roman"/>
                <w:b w:val="0"/>
                <w:bCs w:val="0"/>
                <w:i w:val="0"/>
                <w:iCs w:val="0"/>
                <w:smallCaps w:val="0"/>
                <w:color w:val="000000"/>
                <w:sz w:val="24"/>
                <w:szCs w:val="24"/>
                <w:bdr w:val="nil"/>
                <w:rtl w:val="0"/>
              </w:rPr>
              <w:t>The best answer to report for 352.94 – 36.0342 is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316.9058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316.906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316.9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316.91</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07"/>
              <w:gridCol w:w="62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GENE.EBBI.13.12 - Use significant figures in calculations. (Example 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significant figures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52. </w:t>
            </w:r>
            <w:r>
              <w:rPr>
                <w:rStyle w:val="DefaultParagraphFont"/>
                <w:rFonts w:ascii="Times New Roman" w:eastAsia="Times New Roman" w:hAnsi="Times New Roman" w:cs="Times New Roman"/>
                <w:b w:val="0"/>
                <w:bCs w:val="0"/>
                <w:i w:val="0"/>
                <w:iCs w:val="0"/>
                <w:smallCaps w:val="0"/>
                <w:color w:val="000000"/>
                <w:sz w:val="24"/>
                <w:szCs w:val="24"/>
                <w:bdr w:val="nil"/>
                <w:rtl w:val="0"/>
              </w:rPr>
              <w:t>Three different samples were weighed using a different type of balance for each sample. The three were found to have masses of 0.1900411 kg, 2.119 mg, and 4635.0 g. The total mass of the samples should be reported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4825.0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4825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4825.043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4825.043219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4825.0432 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07"/>
              <w:gridCol w:w="62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GENE.EBBI.13.12 - Use significant figures in calculations. (Example 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significant figures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53. </w:t>
            </w:r>
            <w:r>
              <w:rPr>
                <w:rStyle w:val="DefaultParagraphFont"/>
                <w:rFonts w:ascii="Times New Roman" w:eastAsia="Times New Roman" w:hAnsi="Times New Roman" w:cs="Times New Roman"/>
                <w:b w:val="0"/>
                <w:bCs w:val="0"/>
                <w:i w:val="0"/>
                <w:iCs w:val="0"/>
                <w:smallCaps w:val="0"/>
                <w:color w:val="000000"/>
                <w:sz w:val="24"/>
                <w:szCs w:val="24"/>
                <w:bdr w:val="nil"/>
                <w:rtl w:val="0"/>
              </w:rPr>
              <w:t>The measurements of three different masses on three different balances are 1.21 kg, 536 mg, and 23.14 g. The total mass should be reported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1233.68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1234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1233.7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1.23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1233.676 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07"/>
              <w:gridCol w:w="62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GENE.EBBI.13.12 - Use significant figures in calculations. (Example 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significant figures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54. </w:t>
            </w:r>
            <w:r>
              <w:rPr>
                <w:rStyle w:val="DefaultParagraphFont"/>
                <w:rFonts w:ascii="Times New Roman" w:eastAsia="Times New Roman" w:hAnsi="Times New Roman" w:cs="Times New Roman"/>
                <w:b w:val="0"/>
                <w:bCs w:val="0"/>
                <w:i w:val="0"/>
                <w:iCs w:val="0"/>
                <w:smallCaps w:val="0"/>
                <w:color w:val="000000"/>
                <w:sz w:val="24"/>
                <w:szCs w:val="24"/>
                <w:bdr w:val="nil"/>
                <w:rtl w:val="0"/>
              </w:rPr>
              <w:t>Four samples were weighed using three different balances. (All are as accurate as the precision indicates.) The masses are 0.94 kg, 58.2 g, 1.55 g, and 250 mg. The total mass should be reported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1.000 kg.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1.0000 kg.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1.00 kg.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1.00000 kg.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 kg.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07"/>
              <w:gridCol w:w="62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GENE.EBBI.13.12 - Use significant figures in calculations. (Example 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significant figures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55. </w:t>
            </w:r>
            <w:r>
              <w:rPr>
                <w:rStyle w:val="DefaultParagraphFont"/>
                <w:rFonts w:ascii="Times New Roman" w:eastAsia="Times New Roman" w:hAnsi="Times New Roman" w:cs="Times New Roman"/>
                <w:b w:val="0"/>
                <w:bCs w:val="0"/>
                <w:i w:val="0"/>
                <w:iCs w:val="0"/>
                <w:smallCaps w:val="0"/>
                <w:color w:val="000000"/>
                <w:sz w:val="24"/>
                <w:szCs w:val="24"/>
                <w:bdr w:val="nil"/>
                <w:rtl w:val="0"/>
              </w:rPr>
              <w:t>The answer that should be reported for the total mass of solution when 77.46 mg of benzene is added to 3.87 g of toluene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3.94746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3.95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3.9475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3.947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3.9 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07"/>
              <w:gridCol w:w="62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GENE.EBBI.13.12 - Use significant figures in calculations. (Example 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significant figures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56. </w:t>
            </w:r>
            <w:r>
              <w:rPr>
                <w:rStyle w:val="DefaultParagraphFont"/>
                <w:rFonts w:ascii="Times New Roman" w:eastAsia="Times New Roman" w:hAnsi="Times New Roman" w:cs="Times New Roman"/>
                <w:b w:val="0"/>
                <w:bCs w:val="0"/>
                <w:i w:val="0"/>
                <w:iCs w:val="0"/>
                <w:smallCaps w:val="0"/>
                <w:color w:val="000000"/>
                <w:sz w:val="24"/>
                <w:szCs w:val="24"/>
                <w:bdr w:val="nil"/>
                <w:rtl w:val="0"/>
              </w:rPr>
              <w:t>The radius of a circle is measured to be 4.03 cm.  How should the circle's area be reported? (</w:t>
            </w:r>
            <w:r>
              <w:rPr>
                <w:rStyle w:val="DefaultParagraphFont"/>
                <w:rFonts w:ascii="Times New Roman" w:eastAsia="Times New Roman" w:hAnsi="Times New Roman" w:cs="Times New Roman"/>
                <w:b w:val="0"/>
                <w:bCs w:val="0"/>
                <w:i/>
                <w:iCs/>
                <w:smallCaps w:val="0"/>
                <w:color w:val="000000"/>
                <w:sz w:val="24"/>
                <w:szCs w:val="24"/>
                <w:bdr w:val="nil"/>
                <w:rtl w:val="0"/>
              </w:rPr>
              <w:t>A</w:t>
            </w:r>
            <w:r>
              <w:rPr>
                <w:rStyle w:val="DefaultParagraphFont"/>
                <w:rFonts w:ascii="Times New Roman" w:eastAsia="Times New Roman" w:hAnsi="Times New Roman" w:cs="Times New Roman"/>
                <w:b w:val="0"/>
                <w:bCs w:val="0"/>
                <w:i w:val="0"/>
                <w:iCs w:val="0"/>
                <w:smallCaps w:val="0"/>
                <w:color w:val="000000"/>
                <w:sz w:val="24"/>
                <w:szCs w:val="24"/>
                <w:bdr w:val="nil"/>
                <w:rtl w:val="0"/>
              </w:rPr>
              <w:t> = </w:t>
            </w:r>
            <w:r>
              <w:rPr>
                <w:rStyle w:val="DefaultParagraphFont"/>
                <w:rFonts w:ascii="times" w:eastAsia="times" w:hAnsi="times" w:cs="times"/>
                <w:b w:val="0"/>
                <w:bCs w:val="0"/>
                <w:i w:val="0"/>
                <w:iCs w:val="0"/>
                <w:smallCaps w:val="0"/>
                <w:color w:val="000000"/>
                <w:sz w:val="24"/>
                <w:szCs w:val="24"/>
                <w:bdr w:val="nil"/>
                <w:rtl w:val="0"/>
              </w:rPr>
              <w:t>π</w:t>
            </w:r>
            <w:r>
              <w:rPr>
                <w:rStyle w:val="DefaultParagraphFont"/>
                <w:rFonts w:ascii="Times New Roman" w:eastAsia="Times New Roman" w:hAnsi="Times New Roman" w:cs="Times New Roman"/>
                <w:b w:val="0"/>
                <w:bCs w:val="0"/>
                <w:i/>
                <w:iCs/>
                <w:smallCaps w:val="0"/>
                <w:color w:val="000000"/>
                <w:sz w:val="24"/>
                <w:szCs w:val="24"/>
                <w:bdr w:val="nil"/>
                <w:rtl w:val="0"/>
              </w:rPr>
              <w:t>r</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2</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51 cm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51.022 cm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51.02225 cm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51.0222 cm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51.02 cm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2</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07"/>
              <w:gridCol w:w="62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GENE.EBBI.13.12 - Use significant figures in calculations. (Example 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significant figures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57. 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statements concerning the SI system is/are correct?</w:t>
            </w:r>
            <w:r>
              <w:rPr>
                <w:rStyle w:val="DefaultParagraphFont"/>
                <w:rFonts w:ascii="Times New Roman" w:eastAsia="Times New Roman" w:hAnsi="Times New Roman" w:cs="Times New Roman"/>
                <w:b w:val="0"/>
                <w:bCs w:val="0"/>
                <w:i w:val="0"/>
                <w:iCs w:val="0"/>
                <w:smallCaps w:val="0"/>
                <w:color w:val="000000"/>
                <w:sz w:val="24"/>
                <w:szCs w:val="24"/>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434"/>
              <w:gridCol w:w="434"/>
              <w:gridCol w:w="77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 </w:t>
                  </w:r>
                </w:p>
              </w:tc>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c>
                <w:tcPr>
                  <w:tcW w:w="77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Prefixes are used to indicate a power of ten multiplier for a given SI base unit of measurement.</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 </w:t>
                  </w:r>
                </w:p>
              </w:tc>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c>
                <w:tcPr>
                  <w:tcW w:w="77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Degrees Celsius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C) is the SI base unit for temperature.</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 </w:t>
                  </w:r>
                </w:p>
              </w:tc>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3.</w:t>
                  </w:r>
                </w:p>
              </w:tc>
              <w:tc>
                <w:tcPr>
                  <w:tcW w:w="77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The kilogram (kg) is the SI base unit for mass.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and 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2, and 3</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33"/>
              <w:gridCol w:w="67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GENE.EBBI.13.13 - Become familiar with the SI (metric) system of units including the SI prefixes.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58. 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statements concerning the common temperature scales is/are true?</w:t>
            </w:r>
            <w:r>
              <w:rPr>
                <w:rStyle w:val="DefaultParagraphFont"/>
                <w:rFonts w:ascii="Times New Roman" w:eastAsia="Times New Roman" w:hAnsi="Times New Roman" w:cs="Times New Roman"/>
                <w:b w:val="0"/>
                <w:bCs w:val="0"/>
                <w:i w:val="0"/>
                <w:iCs w:val="0"/>
                <w:smallCaps w:val="0"/>
                <w:color w:val="000000"/>
                <w:sz w:val="24"/>
                <w:szCs w:val="24"/>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434"/>
              <w:gridCol w:w="434"/>
              <w:gridCol w:w="77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 </w:t>
                  </w:r>
                </w:p>
              </w:tc>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c>
                <w:tcPr>
                  <w:tcW w:w="77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Fahrenheit is an absolute temperature scale.</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 </w:t>
                  </w:r>
                </w:p>
              </w:tc>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c>
                <w:tcPr>
                  <w:tcW w:w="77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The normal boiling point of water (100</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C) is equal to 273 K.</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 </w:t>
                  </w:r>
                </w:p>
              </w:tc>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3.</w:t>
                  </w:r>
                </w:p>
              </w:tc>
              <w:tc>
                <w:tcPr>
                  <w:tcW w:w="77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The </w:t>
                  </w:r>
                  <w:r>
                    <w:rPr>
                      <w:rStyle w:val="DefaultParagraphFont"/>
                      <w:rFonts w:ascii="Times New Roman" w:eastAsia="Times New Roman" w:hAnsi="Times New Roman" w:cs="Times New Roman"/>
                      <w:b w:val="0"/>
                      <w:bCs w:val="0"/>
                      <w:i/>
                      <w:iCs/>
                      <w:smallCaps w:val="0"/>
                      <w:color w:val="000000"/>
                      <w:sz w:val="24"/>
                      <w:szCs w:val="24"/>
                      <w:bdr w:val="nil"/>
                      <w:rtl w:val="0"/>
                    </w:rPr>
                    <w:t>difference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between the boiling point and freezing point of a substance is the same for the Celsius and the kelvin scales.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and 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2, and 3</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33"/>
              <w:gridCol w:w="67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GENE.EBBI.13.13 - Become familiar with the SI (metric) system of units including the SI prefixes.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59. </w:t>
            </w:r>
            <w:r>
              <w:rPr>
                <w:rStyle w:val="DefaultParagraphFont"/>
                <w:rFonts w:ascii="Times New Roman" w:eastAsia="Times New Roman" w:hAnsi="Times New Roman" w:cs="Times New Roman"/>
                <w:b w:val="0"/>
                <w:bCs w:val="0"/>
                <w:i w:val="0"/>
                <w:iCs w:val="0"/>
                <w:smallCaps w:val="0"/>
                <w:color w:val="000000"/>
                <w:sz w:val="24"/>
                <w:szCs w:val="24"/>
                <w:bdr w:val="nil"/>
                <w:rtl w:val="0"/>
              </w:rPr>
              <w:t>A student is working on converting a number that has a unit with the SI prefix milli- to a unit that has the prefix mega-. Using your knowledge about the relative sizes that milli- and mega- represent, how should the student convert the number?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0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student should multiply the number by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9</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student should multiply the number by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6</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student should divide the number by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6</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student should use the number as 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student should divide the number by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9</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33"/>
              <w:gridCol w:w="67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GENE.EBBI.13.13 - Become familiar with the SI (metric) system of units including the SI prefixes.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prefixes | SI unit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60. </w:t>
            </w:r>
            <w:r>
              <w:rPr>
                <w:rStyle w:val="DefaultParagraphFont"/>
                <w:rFonts w:ascii="Times New Roman" w:eastAsia="Times New Roman" w:hAnsi="Times New Roman" w:cs="Times New Roman"/>
                <w:b w:val="0"/>
                <w:bCs w:val="0"/>
                <w:i w:val="0"/>
                <w:iCs w:val="0"/>
                <w:smallCaps w:val="0"/>
                <w:color w:val="000000"/>
                <w:sz w:val="24"/>
                <w:szCs w:val="24"/>
                <w:bdr w:val="nil"/>
                <w:rtl w:val="0"/>
              </w:rPr>
              <w:t>In the area of nano-chemistry, particles defined as nanoparticles range in size from 1-2500 nm.  1 nm is equivalent to 1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–9</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m. If the size of the particles that make up a particular material is 1.23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–8</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cm, what is this size in nanometers?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12,300 nm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1.23 nm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0.123 nm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1230 nm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123 nm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33"/>
              <w:gridCol w:w="67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GENE.EBBI.13.13 - Become familiar with the SI (metric) system of units including the SI prefixes.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61. </w:t>
            </w:r>
            <w:r>
              <w:rPr>
                <w:rStyle w:val="DefaultParagraphFont"/>
                <w:rFonts w:ascii="Times New Roman" w:eastAsia="Times New Roman" w:hAnsi="Times New Roman" w:cs="Times New Roman"/>
                <w:b w:val="0"/>
                <w:bCs w:val="0"/>
                <w:i w:val="0"/>
                <w:iCs w:val="0"/>
                <w:smallCaps w:val="0"/>
                <w:color w:val="000000"/>
                <w:sz w:val="24"/>
                <w:szCs w:val="24"/>
                <w:bdr w:val="nil"/>
                <w:rtl w:val="0"/>
              </w:rPr>
              <w:t>The distance between atoms is sometimes given in picometers, where 1 pm is equivalent to 1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–12</w:t>
            </w:r>
            <w:r>
              <w:rPr>
                <w:rStyle w:val="DefaultParagraphFont"/>
                <w:rFonts w:ascii="Times New Roman" w:eastAsia="Times New Roman" w:hAnsi="Times New Roman" w:cs="Times New Roman"/>
                <w:b w:val="0"/>
                <w:bCs w:val="0"/>
                <w:i w:val="0"/>
                <w:iCs w:val="0"/>
                <w:smallCaps w:val="0"/>
                <w:color w:val="000000"/>
                <w:sz w:val="24"/>
                <w:szCs w:val="24"/>
                <w:bdr w:val="nil"/>
                <w:rtl w:val="0"/>
              </w:rPr>
              <w:t> m.  If the distance between the layers of atoms in a particular compound is given as 338 pm, what is the distance in cm?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3.38 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–6</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cm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3.38</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–14</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cm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3.38</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–12</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cm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3.38</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–8</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cm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3.38</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–10</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cm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33"/>
              <w:gridCol w:w="67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GENE.EBBI.13.13 - Become familiar with the SI (metric) system of units including the SI prefixes.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prefixes | SI unit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62. </w:t>
            </w:r>
            <w:r>
              <w:rPr>
                <w:rStyle w:val="DefaultParagraphFont"/>
                <w:rFonts w:ascii="Times New Roman" w:eastAsia="Times New Roman" w:hAnsi="Times New Roman" w:cs="Times New Roman"/>
                <w:b w:val="0"/>
                <w:bCs w:val="0"/>
                <w:i w:val="0"/>
                <w:iCs w:val="0"/>
                <w:smallCaps w:val="0"/>
                <w:color w:val="000000"/>
                <w:sz w:val="24"/>
                <w:szCs w:val="24"/>
                <w:bdr w:val="nil"/>
                <w:rtl w:val="0"/>
              </w:rPr>
              <w:t>Order the four metric units from smallest to largest.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kiloliter     2) centiliter     3) nanoliter     4) milliliter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&lt; 2) &lt; 4) &lt; 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 &lt; 4) &lt; 2) &lt; 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 &lt; 3) &lt; 2) &lt; 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&lt; 3) &lt; 1) &lt; 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&lt; 2) &lt; 3) &lt; 4)</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33"/>
              <w:gridCol w:w="67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GENE.EBBI.13.13 - Become familiar with the SI (metric) system of units including the SI prefixes.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63. 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is the largest mass?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0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 dg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 cg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 pg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 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 mg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33"/>
              <w:gridCol w:w="67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GENE.EBBI.13.13 - Become familiar with the SI (metric) system of units including the SI prefixes.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prefixes | SI unit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64. 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One-hundredth</w:t>
            </w:r>
            <w:r>
              <w:rPr>
                <w:rStyle w:val="DefaultParagraphFont"/>
                <w:rFonts w:ascii="Times New Roman" w:eastAsia="Times New Roman" w:hAnsi="Times New Roman" w:cs="Times New Roman"/>
                <w:b w:val="0"/>
                <w:bCs w:val="0"/>
                <w:i w:val="0"/>
                <w:iCs w:val="0"/>
                <w:smallCaps w:val="0"/>
                <w:color w:val="000000"/>
                <w:sz w:val="24"/>
                <w:szCs w:val="24"/>
                <w:bdr w:val="nil"/>
                <w:rtl w:val="0"/>
              </w:rPr>
              <w:t> of a nano</w:t>
            </w:r>
            <w:r>
              <w:rPr>
                <w:rStyle w:val="DefaultParagraphFont"/>
                <w:rFonts w:ascii="Times New Roman" w:eastAsia="Times New Roman" w:hAnsi="Times New Roman" w:cs="Times New Roman"/>
                <w:b w:val="0"/>
                <w:bCs w:val="0"/>
                <w:i w:val="0"/>
                <w:iCs w:val="0"/>
                <w:smallCaps w:val="0"/>
                <w:color w:val="000000"/>
                <w:sz w:val="24"/>
                <w:szCs w:val="24"/>
                <w:bdr w:val="nil"/>
                <w:rtl w:val="0"/>
              </w:rPr>
              <w:t>gram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–14</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–10</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–8</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w:t>
                  </w:r>
                  <w:r>
                    <w:rPr>
                      <w:rStyle w:val="DefaultParagraphFont"/>
                      <w:rFonts w:ascii="Times New Roman" w:eastAsia="Times New Roman" w:hAnsi="Times New Roman" w:cs="Times New Roman"/>
                      <w:b w:val="0"/>
                      <w:bCs w:val="0"/>
                      <w:i w:val="0"/>
                      <w:iCs w:val="0"/>
                      <w:smallCaps w:val="0"/>
                      <w:color w:val="000000"/>
                      <w:sz w:val="24"/>
                      <w:szCs w:val="24"/>
                      <w:bdr w:val="nil"/>
                      <w:rtl w:val="0"/>
                    </w:rPr>
                    <w:t>–11</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val="0"/>
                      <w:iCs w:val="0"/>
                      <w:smallCaps w:val="0"/>
                      <w:color w:val="000000"/>
                      <w:sz w:val="24"/>
                      <w:szCs w:val="24"/>
                      <w:bdr w:val="nil"/>
                      <w:rtl w:val="0"/>
                    </w:rPr>
                    <w:t>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–12</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33"/>
              <w:gridCol w:w="67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GENE.EBBI.13.13 - Become familiar with the SI (metric) system of units including the SI prefixes.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 unit | prefixes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65. </w:t>
            </w:r>
            <w:r>
              <w:rPr>
                <w:rStyle w:val="DefaultParagraphFont"/>
                <w:rFonts w:ascii="Times New Roman" w:eastAsia="Times New Roman" w:hAnsi="Times New Roman" w:cs="Times New Roman"/>
                <w:b w:val="0"/>
                <w:bCs w:val="0"/>
                <w:i w:val="0"/>
                <w:iCs w:val="0"/>
                <w:smallCaps w:val="0"/>
                <w:color w:val="000000"/>
                <w:sz w:val="24"/>
                <w:szCs w:val="24"/>
                <w:bdr w:val="nil"/>
                <w:rtl w:val="0"/>
              </w:rPr>
              <w:t>How many 100-mg aspirin tablets can be made from 10.0 kg of aspirin?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10,000,000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1,000,000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100,000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33"/>
              <w:gridCol w:w="67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GENE.EBBI.13.13 - Become familiar with the SI (metric) system of units including the SI prefixes.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prefixes | SI unit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66. 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Which of the following sets of units is </w:t>
            </w:r>
            <w:r>
              <w:rPr>
                <w:rStyle w:val="DefaultParagraphFont"/>
                <w:rFonts w:ascii="Times New Roman" w:eastAsia="Times New Roman" w:hAnsi="Times New Roman" w:cs="Times New Roman"/>
                <w:b w:val="0"/>
                <w:bCs w:val="0"/>
                <w:i w:val="0"/>
                <w:iCs w:val="0"/>
                <w:smallCaps w:val="0"/>
                <w:strike w:val="0"/>
                <w:color w:val="000000"/>
                <w:sz w:val="24"/>
                <w:szCs w:val="24"/>
                <w:u w:val="single"/>
                <w:bdr w:val="nil"/>
                <w:rtl w:val="0"/>
              </w:rPr>
              <w:t>not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in the order of increasing size?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cPa &lt; dPa &lt; kPa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w:eastAsia="times" w:hAnsi="times" w:cs="times"/>
                      <w:b w:val="0"/>
                      <w:bCs w:val="0"/>
                      <w:i w:val="0"/>
                      <w:iCs w:val="0"/>
                      <w:smallCaps w:val="0"/>
                      <w:color w:val="000000"/>
                      <w:sz w:val="24"/>
                      <w:szCs w:val="24"/>
                      <w:bdr w:val="nil"/>
                      <w:rtl w:val="0"/>
                    </w:rPr>
                    <w:t>μ</w:t>
                  </w:r>
                  <w:r>
                    <w:rPr>
                      <w:rStyle w:val="DefaultParagraphFont"/>
                      <w:rFonts w:ascii="Times New Roman" w:eastAsia="Times New Roman" w:hAnsi="Times New Roman" w:cs="Times New Roman"/>
                      <w:b w:val="0"/>
                      <w:bCs w:val="0"/>
                      <w:i w:val="0"/>
                      <w:iCs w:val="0"/>
                      <w:smallCaps w:val="0"/>
                      <w:color w:val="000000"/>
                      <w:sz w:val="24"/>
                      <w:szCs w:val="24"/>
                      <w:bdr w:val="nil"/>
                      <w:rtl w:val="0"/>
                    </w:rPr>
                    <w:t>L &lt; dL &lt; 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ns &lt; ms &lt; 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pm &lt; mm &lt; nm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w:eastAsia="times" w:hAnsi="times" w:cs="times"/>
                      <w:b w:val="0"/>
                      <w:bCs w:val="0"/>
                      <w:i w:val="0"/>
                      <w:iCs w:val="0"/>
                      <w:smallCaps w:val="0"/>
                      <w:color w:val="000000"/>
                      <w:sz w:val="24"/>
                      <w:szCs w:val="24"/>
                      <w:bdr w:val="nil"/>
                      <w:rtl w:val="0"/>
                    </w:rPr>
                    <w:t>μ</w:t>
                  </w:r>
                  <w:r>
                    <w:rPr>
                      <w:rStyle w:val="DefaultParagraphFont"/>
                      <w:rFonts w:ascii="Times New Roman" w:eastAsia="Times New Roman" w:hAnsi="Times New Roman" w:cs="Times New Roman"/>
                      <w:b w:val="0"/>
                      <w:bCs w:val="0"/>
                      <w:i w:val="0"/>
                      <w:iCs w:val="0"/>
                      <w:smallCaps w:val="0"/>
                      <w:color w:val="000000"/>
                      <w:sz w:val="24"/>
                      <w:szCs w:val="24"/>
                      <w:bdr w:val="nil"/>
                      <w:rtl w:val="0"/>
                    </w:rPr>
                    <w:t>g &lt; mg &lt; cg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33"/>
              <w:gridCol w:w="67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GENE.EBBI.13.13 - Become familiar with the SI (metric) system of units including the SI prefixes.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prefixes | SI unit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67. </w:t>
            </w:r>
            <w:r>
              <w:rPr>
                <w:rStyle w:val="DefaultParagraphFont"/>
                <w:rFonts w:ascii="Times New Roman" w:eastAsia="Times New Roman" w:hAnsi="Times New Roman" w:cs="Times New Roman"/>
                <w:b w:val="0"/>
                <w:bCs w:val="0"/>
                <w:i w:val="0"/>
                <w:iCs w:val="0"/>
                <w:smallCaps w:val="0"/>
                <w:color w:val="000000"/>
                <w:sz w:val="24"/>
                <w:szCs w:val="24"/>
                <w:bdr w:val="nil"/>
                <w:rtl w:val="0"/>
              </w:rPr>
              <w:t>The mass of 99 kg equals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990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9900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9.9 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4</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0.099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0.99 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33"/>
              <w:gridCol w:w="67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GENE.EBBI.13.13 - Become familiar with the SI (metric) system of units including the SI prefixes.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prefixes | SI unit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68. </w:t>
            </w:r>
            <w:r>
              <w:rPr>
                <w:rStyle w:val="DefaultParagraphFont"/>
                <w:rFonts w:ascii="Times New Roman" w:eastAsia="Times New Roman" w:hAnsi="Times New Roman" w:cs="Times New Roman"/>
                <w:b w:val="0"/>
                <w:bCs w:val="0"/>
                <w:i w:val="0"/>
                <w:iCs w:val="0"/>
                <w:smallCaps w:val="0"/>
                <w:color w:val="000000"/>
                <w:sz w:val="24"/>
                <w:szCs w:val="24"/>
                <w:bdr w:val="nil"/>
                <w:rtl w:val="0"/>
              </w:rPr>
              <w:t>4.9 seconds contain this many picoseconds.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4.9</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4.9</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12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4.9</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4.9</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–12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4.9</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15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33"/>
              <w:gridCol w:w="67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GENE.EBBI.13.13 - Become familiar with the SI (metric) system of units including the SI prefixes.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prefixes | SI unit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69. </w:t>
            </w:r>
            <w:r>
              <w:rPr>
                <w:rStyle w:val="DefaultParagraphFont"/>
                <w:rFonts w:ascii="Times New Roman" w:eastAsia="Times New Roman" w:hAnsi="Times New Roman" w:cs="Times New Roman"/>
                <w:b w:val="0"/>
                <w:bCs w:val="0"/>
                <w:i w:val="0"/>
                <w:iCs w:val="0"/>
                <w:smallCaps w:val="0"/>
                <w:color w:val="000000"/>
                <w:sz w:val="24"/>
                <w:szCs w:val="24"/>
                <w:bdr w:val="nil"/>
                <w:rtl w:val="0"/>
              </w:rPr>
              <w:t>4.41 seconds contain this many nanoseconds.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4.41</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4.41</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10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4.41</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12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4.41</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4.41</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7</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33"/>
              <w:gridCol w:w="67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GENE.EBBI.13.13 - Become familiar with the SI (metric) system of units including the SI prefixes.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prefixes | SI unit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70. </w:t>
            </w:r>
            <w:r>
              <w:rPr>
                <w:rStyle w:val="DefaultParagraphFont"/>
                <w:rFonts w:ascii="Times New Roman" w:eastAsia="Times New Roman" w:hAnsi="Times New Roman" w:cs="Times New Roman"/>
                <w:b w:val="0"/>
                <w:bCs w:val="0"/>
                <w:i w:val="0"/>
                <w:iCs w:val="0"/>
                <w:smallCaps w:val="0"/>
                <w:color w:val="000000"/>
                <w:sz w:val="24"/>
                <w:szCs w:val="24"/>
                <w:bdr w:val="nil"/>
                <w:rtl w:val="0"/>
              </w:rPr>
              <w:t>The boiling point of chlorine is 172 K. This temperature corresponds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1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–82°C.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101°C.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172°C.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–172°C.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–101°C.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16"/>
              <w:gridCol w:w="64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GENE.EBBI.13.14 - Convert from one temperature scale to another. (Example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 unit | temperature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71. </w:t>
            </w:r>
            <w:r>
              <w:rPr>
                <w:rStyle w:val="DefaultParagraphFont"/>
                <w:rFonts w:ascii="Times New Roman" w:eastAsia="Times New Roman" w:hAnsi="Times New Roman" w:cs="Times New Roman"/>
                <w:b w:val="0"/>
                <w:bCs w:val="0"/>
                <w:i w:val="0"/>
                <w:iCs w:val="0"/>
                <w:smallCaps w:val="0"/>
                <w:color w:val="000000"/>
                <w:sz w:val="24"/>
                <w:szCs w:val="24"/>
                <w:bdr w:val="nil"/>
                <w:rtl w:val="0"/>
              </w:rPr>
              <w:t>The melting point of nitrogen is 63 K. What is this temperature in degrees Celsius?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1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63°C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–336°C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–63°C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–210.°C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483°C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16"/>
              <w:gridCol w:w="64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GENE.EBBI.13.14 - Convert from one temperature scale to another. (Example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 unit | temperature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72. </w:t>
            </w:r>
            <w:r>
              <w:rPr>
                <w:rStyle w:val="DefaultParagraphFont"/>
                <w:rFonts w:ascii="Times New Roman" w:eastAsia="Times New Roman" w:hAnsi="Times New Roman" w:cs="Times New Roman"/>
                <w:b w:val="0"/>
                <w:bCs w:val="0"/>
                <w:i w:val="0"/>
                <w:iCs w:val="0"/>
                <w:smallCaps w:val="0"/>
                <w:color w:val="000000"/>
                <w:sz w:val="24"/>
                <w:szCs w:val="24"/>
                <w:bdr w:val="nil"/>
                <w:rtl w:val="0"/>
              </w:rPr>
              <w:t>The melting point of a solid is 41°F. This corresponds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0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296 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314 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289 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278 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314 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16"/>
              <w:gridCol w:w="64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GENE.EBBI.13.14 - Convert from one temperature scale to another. (Example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 unit | temperature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73. </w:t>
            </w:r>
            <w:r>
              <w:rPr>
                <w:rStyle w:val="DefaultParagraphFont"/>
                <w:rFonts w:ascii="Times New Roman" w:eastAsia="Times New Roman" w:hAnsi="Times New Roman" w:cs="Times New Roman"/>
                <w:b w:val="0"/>
                <w:bCs w:val="0"/>
                <w:i w:val="0"/>
                <w:iCs w:val="0"/>
                <w:smallCaps w:val="0"/>
                <w:color w:val="000000"/>
                <w:sz w:val="24"/>
                <w:szCs w:val="24"/>
                <w:bdr w:val="nil"/>
                <w:rtl w:val="0"/>
              </w:rPr>
              <w:t>A particular liquid boils at –260°F. What is its boiling point on the Kelvin scale?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146 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129 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111 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161 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229 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16"/>
              <w:gridCol w:w="64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GENE.EBBI.13.14 - Convert from one temperature scale to another. (Example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 unit | temperature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74. </w:t>
            </w:r>
            <w:r>
              <w:rPr>
                <w:rStyle w:val="DefaultParagraphFont"/>
                <w:rFonts w:ascii="Times New Roman" w:eastAsia="Times New Roman" w:hAnsi="Times New Roman" w:cs="Times New Roman"/>
                <w:b w:val="0"/>
                <w:bCs w:val="0"/>
                <w:i w:val="0"/>
                <w:iCs w:val="0"/>
                <w:smallCaps w:val="0"/>
                <w:color w:val="000000"/>
                <w:sz w:val="24"/>
                <w:szCs w:val="24"/>
                <w:bdr w:val="nil"/>
                <w:rtl w:val="0"/>
              </w:rPr>
              <w:t>The melting point and the normal boiling point of water can be used to calibrate thermometers.  What are these respective temperatures in kelvins?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273 and 373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 and 212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100 and 273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0 and 100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0 and 373</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16"/>
              <w:gridCol w:w="64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GENE.EBBI.13.14 - Convert from one temperature scale to another. (Example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 unit | temperature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75. </w:t>
            </w:r>
            <w:r>
              <w:rPr>
                <w:rStyle w:val="DefaultParagraphFont"/>
                <w:rFonts w:ascii="Times New Roman" w:eastAsia="Times New Roman" w:hAnsi="Times New Roman" w:cs="Times New Roman"/>
                <w:b w:val="0"/>
                <w:bCs w:val="0"/>
                <w:i w:val="0"/>
                <w:iCs w:val="0"/>
                <w:smallCaps w:val="0"/>
                <w:color w:val="000000"/>
                <w:sz w:val="24"/>
                <w:szCs w:val="24"/>
                <w:bdr w:val="nil"/>
                <w:rtl w:val="0"/>
              </w:rPr>
              <w:t>The melting point of a certain solid is –39°C. This corresponds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1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–39°F.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–38°F.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–128°F.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16"/>
              <w:gridCol w:w="64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GENE.EBBI.13.14 - Convert from one temperature scale to another. (Example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 unit | temperature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76. </w:t>
            </w:r>
            <w:r>
              <w:rPr>
                <w:rStyle w:val="DefaultParagraphFont"/>
                <w:rFonts w:ascii="Times New Roman" w:eastAsia="Times New Roman" w:hAnsi="Times New Roman" w:cs="Times New Roman"/>
                <w:b w:val="0"/>
                <w:bCs w:val="0"/>
                <w:i w:val="0"/>
                <w:iCs w:val="0"/>
                <w:smallCaps w:val="0"/>
                <w:color w:val="000000"/>
                <w:sz w:val="24"/>
                <w:szCs w:val="24"/>
                <w:bdr w:val="nil"/>
                <w:rtl w:val="0"/>
              </w:rPr>
              <w:t>The melting point of a particular solid is 2631 K. This corresponds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1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4276°F.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2904°C.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2297°C.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4212°F.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1342°F.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16"/>
              <w:gridCol w:w="64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GENE.EBBI.13.14 - Convert from one temperature scale to another. (Example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 unit | temperature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77. </w:t>
            </w:r>
            <w:r>
              <w:rPr>
                <w:rStyle w:val="DefaultParagraphFont"/>
                <w:rFonts w:ascii="Times New Roman" w:eastAsia="Times New Roman" w:hAnsi="Times New Roman" w:cs="Times New Roman"/>
                <w:b w:val="0"/>
                <w:bCs w:val="0"/>
                <w:i w:val="0"/>
                <w:iCs w:val="0"/>
                <w:smallCaps w:val="0"/>
                <w:color w:val="000000"/>
                <w:sz w:val="24"/>
                <w:szCs w:val="24"/>
                <w:bdr w:val="nil"/>
                <w:rtl w:val="0"/>
              </w:rPr>
              <w:t>The Rankine (</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o</w:t>
            </w:r>
            <w:r>
              <w:rPr>
                <w:rStyle w:val="DefaultParagraphFont"/>
                <w:rFonts w:ascii="Times New Roman" w:eastAsia="Times New Roman" w:hAnsi="Times New Roman" w:cs="Times New Roman"/>
                <w:b w:val="0"/>
                <w:bCs w:val="0"/>
                <w:i w:val="0"/>
                <w:iCs w:val="0"/>
                <w:smallCaps w:val="0"/>
                <w:color w:val="000000"/>
                <w:sz w:val="24"/>
                <w:szCs w:val="24"/>
                <w:bdr w:val="nil"/>
                <w:rtl w:val="0"/>
              </w:rPr>
              <w:t>Ra) temperature scale is often used in engineering.  Like the Kelvin scale, the Rankine scale is an absolute temperature scale; but the size of a Rankine degree is the same as the size of a Fahrenheit degree.  Thus, 0 K = 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o</w:t>
            </w:r>
            <w:r>
              <w:rPr>
                <w:rStyle w:val="DefaultParagraphFont"/>
                <w:rFonts w:ascii="Times New Roman" w:eastAsia="Times New Roman" w:hAnsi="Times New Roman" w:cs="Times New Roman"/>
                <w:b w:val="0"/>
                <w:bCs w:val="0"/>
                <w:i w:val="0"/>
                <w:iCs w:val="0"/>
                <w:smallCaps w:val="0"/>
                <w:color w:val="000000"/>
                <w:sz w:val="24"/>
                <w:szCs w:val="24"/>
                <w:bdr w:val="nil"/>
                <w:rtl w:val="0"/>
              </w:rPr>
              <w:t>Ra and 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o</w:t>
            </w:r>
            <w:r>
              <w:rPr>
                <w:rStyle w:val="DefaultParagraphFont"/>
                <w:rFonts w:ascii="Times New Roman" w:eastAsia="Times New Roman" w:hAnsi="Times New Roman" w:cs="Times New Roman"/>
                <w:b w:val="0"/>
                <w:bCs w:val="0"/>
                <w:i w:val="0"/>
                <w:iCs w:val="0"/>
                <w:smallCaps w:val="0"/>
                <w:color w:val="000000"/>
                <w:sz w:val="24"/>
                <w:szCs w:val="24"/>
                <w:bdr w:val="nil"/>
                <w:rtl w:val="0"/>
              </w:rPr>
              <w:t>F = 459.67</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o</w:t>
            </w:r>
            <w:r>
              <w:rPr>
                <w:rStyle w:val="DefaultParagraphFont"/>
                <w:rFonts w:ascii="Times New Roman" w:eastAsia="Times New Roman" w:hAnsi="Times New Roman" w:cs="Times New Roman"/>
                <w:b w:val="0"/>
                <w:bCs w:val="0"/>
                <w:i w:val="0"/>
                <w:iCs w:val="0"/>
                <w:smallCaps w:val="0"/>
                <w:color w:val="000000"/>
                <w:sz w:val="24"/>
                <w:szCs w:val="24"/>
                <w:bdr w:val="nil"/>
                <w:rtl w:val="0"/>
              </w:rPr>
              <w:t>Ra.  What is the temperature23.3</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o</w:t>
            </w:r>
            <w:r>
              <w:rPr>
                <w:rStyle w:val="DefaultParagraphFont"/>
                <w:rFonts w:ascii="Times New Roman" w:eastAsia="Times New Roman" w:hAnsi="Times New Roman" w:cs="Times New Roman"/>
                <w:b w:val="0"/>
                <w:bCs w:val="0"/>
                <w:i w:val="0"/>
                <w:iCs w:val="0"/>
                <w:smallCaps w:val="0"/>
                <w:color w:val="000000"/>
                <w:sz w:val="24"/>
                <w:szCs w:val="24"/>
                <w:bdr w:val="nil"/>
                <w:rtl w:val="0"/>
              </w:rPr>
              <w:t>C expressed on the Rankine scale?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533.6</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o</w:t>
                  </w:r>
                  <w:r>
                    <w:rPr>
                      <w:rStyle w:val="DefaultParagraphFont"/>
                      <w:rFonts w:ascii="Times New Roman" w:eastAsia="Times New Roman" w:hAnsi="Times New Roman" w:cs="Times New Roman"/>
                      <w:b w:val="0"/>
                      <w:bCs w:val="0"/>
                      <w:i w:val="0"/>
                      <w:iCs w:val="0"/>
                      <w:smallCaps w:val="0"/>
                      <w:color w:val="000000"/>
                      <w:sz w:val="24"/>
                      <w:szCs w:val="24"/>
                      <w:bdr w:val="nil"/>
                      <w:rtl w:val="0"/>
                    </w:rPr>
                    <w:t>Ra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296.5</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o</w:t>
                  </w:r>
                  <w:r>
                    <w:rPr>
                      <w:rStyle w:val="DefaultParagraphFont"/>
                      <w:rFonts w:ascii="Times New Roman" w:eastAsia="Times New Roman" w:hAnsi="Times New Roman" w:cs="Times New Roman"/>
                      <w:b w:val="0"/>
                      <w:bCs w:val="0"/>
                      <w:i w:val="0"/>
                      <w:iCs w:val="0"/>
                      <w:smallCaps w:val="0"/>
                      <w:color w:val="000000"/>
                      <w:sz w:val="24"/>
                      <w:szCs w:val="24"/>
                      <w:bdr w:val="nil"/>
                      <w:rtl w:val="0"/>
                    </w:rPr>
                    <w:t>Ra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23.3</w:t>
                  </w:r>
                  <w:r>
                    <w:rPr>
                      <w:rStyle w:val="DefaultParagraphFont"/>
                      <w:rFonts w:ascii="Times New Roman" w:eastAsia="Times New Roman" w:hAnsi="Times New Roman" w:cs="Times New Roman"/>
                      <w:b w:val="0"/>
                      <w:bCs w:val="0"/>
                      <w:i w:val="0"/>
                      <w:iCs w:val="0"/>
                      <w:smallCaps w:val="0"/>
                      <w:color w:val="000000"/>
                      <w:sz w:val="20"/>
                      <w:szCs w:val="20"/>
                      <w:bdr w:val="nil"/>
                      <w:rtl w:val="0"/>
                    </w:rPr>
                    <w:t>o</w:t>
                  </w:r>
                  <w:r>
                    <w:rPr>
                      <w:rStyle w:val="DefaultParagraphFont"/>
                      <w:rFonts w:ascii="Times New Roman" w:eastAsia="Times New Roman" w:hAnsi="Times New Roman" w:cs="Times New Roman"/>
                      <w:b w:val="0"/>
                      <w:bCs w:val="0"/>
                      <w:i w:val="0"/>
                      <w:iCs w:val="0"/>
                      <w:smallCaps w:val="0"/>
                      <w:color w:val="000000"/>
                      <w:sz w:val="24"/>
                      <w:szCs w:val="24"/>
                      <w:bdr w:val="nil"/>
                      <w:rtl w:val="0"/>
                    </w:rPr>
                    <w:t>Ra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41.9</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o</w:t>
                  </w:r>
                  <w:r>
                    <w:rPr>
                      <w:rStyle w:val="DefaultParagraphFont"/>
                      <w:rFonts w:ascii="Times New Roman" w:eastAsia="Times New Roman" w:hAnsi="Times New Roman" w:cs="Times New Roman"/>
                      <w:b w:val="0"/>
                      <w:bCs w:val="0"/>
                      <w:i w:val="0"/>
                      <w:iCs w:val="0"/>
                      <w:smallCaps w:val="0"/>
                      <w:color w:val="000000"/>
                      <w:sz w:val="24"/>
                      <w:szCs w:val="24"/>
                      <w:bdr w:val="nil"/>
                      <w:rtl w:val="0"/>
                    </w:rPr>
                    <w:t>Ra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315.1</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o</w:t>
                  </w:r>
                  <w:r>
                    <w:rPr>
                      <w:rStyle w:val="DefaultParagraphFont"/>
                      <w:rFonts w:ascii="Times New Roman" w:eastAsia="Times New Roman" w:hAnsi="Times New Roman" w:cs="Times New Roman"/>
                      <w:b w:val="0"/>
                      <w:bCs w:val="0"/>
                      <w:i w:val="0"/>
                      <w:iCs w:val="0"/>
                      <w:smallCaps w:val="0"/>
                      <w:color w:val="000000"/>
                      <w:sz w:val="24"/>
                      <w:szCs w:val="24"/>
                      <w:bdr w:val="nil"/>
                      <w:rtl w:val="0"/>
                    </w:rPr>
                    <w:t>Ra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16"/>
              <w:gridCol w:w="64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GENE.EBBI.13.14 - Convert from one temperature scale to another. (Example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 unit | temperature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78. </w:t>
            </w:r>
            <w:r>
              <w:rPr>
                <w:rStyle w:val="DefaultParagraphFont"/>
                <w:rFonts w:ascii="Times New Roman" w:eastAsia="Times New Roman" w:hAnsi="Times New Roman" w:cs="Times New Roman"/>
                <w:b w:val="0"/>
                <w:bCs w:val="0"/>
                <w:i w:val="0"/>
                <w:iCs w:val="0"/>
                <w:smallCaps w:val="0"/>
                <w:color w:val="000000"/>
                <w:sz w:val="24"/>
                <w:szCs w:val="24"/>
                <w:bdr w:val="nil"/>
                <w:rtl w:val="0"/>
              </w:rPr>
              <w:t>The Rankine (</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o</w:t>
            </w:r>
            <w:r>
              <w:rPr>
                <w:rStyle w:val="DefaultParagraphFont"/>
                <w:rFonts w:ascii="Times New Roman" w:eastAsia="Times New Roman" w:hAnsi="Times New Roman" w:cs="Times New Roman"/>
                <w:b w:val="0"/>
                <w:bCs w:val="0"/>
                <w:i w:val="0"/>
                <w:iCs w:val="0"/>
                <w:smallCaps w:val="0"/>
                <w:color w:val="000000"/>
                <w:sz w:val="24"/>
                <w:szCs w:val="24"/>
                <w:bdr w:val="nil"/>
                <w:rtl w:val="0"/>
              </w:rPr>
              <w:t>Ra) temperature scale is often used in engineering.  Like the Kelvin scale, the Rankine scale is an absolute temperature scale; but the size of a Rankine degree is the same as the size of a Fahrenheit degree.  Thus, 0 K = 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o</w:t>
            </w:r>
            <w:r>
              <w:rPr>
                <w:rStyle w:val="DefaultParagraphFont"/>
                <w:rFonts w:ascii="Times New Roman" w:eastAsia="Times New Roman" w:hAnsi="Times New Roman" w:cs="Times New Roman"/>
                <w:b w:val="0"/>
                <w:bCs w:val="0"/>
                <w:i w:val="0"/>
                <w:iCs w:val="0"/>
                <w:smallCaps w:val="0"/>
                <w:color w:val="000000"/>
                <w:sz w:val="24"/>
                <w:szCs w:val="24"/>
                <w:bdr w:val="nil"/>
                <w:rtl w:val="0"/>
              </w:rPr>
              <w:t>Ra and 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o</w:t>
            </w:r>
            <w:r>
              <w:rPr>
                <w:rStyle w:val="DefaultParagraphFont"/>
                <w:rFonts w:ascii="Times New Roman" w:eastAsia="Times New Roman" w:hAnsi="Times New Roman" w:cs="Times New Roman"/>
                <w:b w:val="0"/>
                <w:bCs w:val="0"/>
                <w:i w:val="0"/>
                <w:iCs w:val="0"/>
                <w:smallCaps w:val="0"/>
                <w:color w:val="000000"/>
                <w:sz w:val="24"/>
                <w:szCs w:val="24"/>
                <w:bdr w:val="nil"/>
                <w:rtl w:val="0"/>
              </w:rPr>
              <w:t>F = 459.67</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o</w:t>
            </w:r>
            <w:r>
              <w:rPr>
                <w:rStyle w:val="DefaultParagraphFont"/>
                <w:rFonts w:ascii="Times New Roman" w:eastAsia="Times New Roman" w:hAnsi="Times New Roman" w:cs="Times New Roman"/>
                <w:b w:val="0"/>
                <w:bCs w:val="0"/>
                <w:i w:val="0"/>
                <w:iCs w:val="0"/>
                <w:smallCaps w:val="0"/>
                <w:color w:val="000000"/>
                <w:sz w:val="24"/>
                <w:szCs w:val="24"/>
                <w:bdr w:val="nil"/>
                <w:rtl w:val="0"/>
              </w:rPr>
              <w:t>Ra.  What is the temperature 330.7</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o</w:t>
            </w:r>
            <w:r>
              <w:rPr>
                <w:rStyle w:val="DefaultParagraphFont"/>
                <w:rFonts w:ascii="Times New Roman" w:eastAsia="Times New Roman" w:hAnsi="Times New Roman" w:cs="Times New Roman"/>
                <w:b w:val="0"/>
                <w:bCs w:val="0"/>
                <w:i w:val="0"/>
                <w:iCs w:val="0"/>
                <w:smallCaps w:val="0"/>
                <w:color w:val="000000"/>
                <w:sz w:val="24"/>
                <w:szCs w:val="24"/>
                <w:bdr w:val="nil"/>
                <w:rtl w:val="0"/>
              </w:rPr>
              <w:t>Ra expressed on the Fahrenheit scale?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790.4</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o</w:t>
                  </w:r>
                  <w:r>
                    <w:rPr>
                      <w:rStyle w:val="DefaultParagraphFont"/>
                      <w:rFonts w:ascii="Times New Roman" w:eastAsia="Times New Roman" w:hAnsi="Times New Roman" w:cs="Times New Roman"/>
                      <w:b w:val="0"/>
                      <w:bCs w:val="0"/>
                      <w:i w:val="0"/>
                      <w:iCs w:val="0"/>
                      <w:smallCaps w:val="0"/>
                      <w:color w:val="000000"/>
                      <w:sz w:val="24"/>
                      <w:szCs w:val="24"/>
                      <w:bdr w:val="nil"/>
                      <w:rtl w:val="0"/>
                    </w:rPr>
                    <w:t>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1054.9</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o</w:t>
                  </w:r>
                  <w:r>
                    <w:rPr>
                      <w:rStyle w:val="DefaultParagraphFont"/>
                      <w:rFonts w:ascii="Times New Roman" w:eastAsia="Times New Roman" w:hAnsi="Times New Roman" w:cs="Times New Roman"/>
                      <w:b w:val="0"/>
                      <w:bCs w:val="0"/>
                      <w:i w:val="0"/>
                      <w:iCs w:val="0"/>
                      <w:smallCaps w:val="0"/>
                      <w:color w:val="000000"/>
                      <w:sz w:val="24"/>
                      <w:szCs w:val="24"/>
                      <w:bdr w:val="nil"/>
                      <w:rtl w:val="0"/>
                    </w:rPr>
                    <w:t>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603.9</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o</w:t>
                  </w:r>
                  <w:r>
                    <w:rPr>
                      <w:rStyle w:val="DefaultParagraphFont"/>
                      <w:rFonts w:ascii="Times New Roman" w:eastAsia="Times New Roman" w:hAnsi="Times New Roman" w:cs="Times New Roman"/>
                      <w:b w:val="0"/>
                      <w:bCs w:val="0"/>
                      <w:i w:val="0"/>
                      <w:iCs w:val="0"/>
                      <w:smallCaps w:val="0"/>
                      <w:color w:val="000000"/>
                      <w:sz w:val="24"/>
                      <w:szCs w:val="24"/>
                      <w:bdr w:val="nil"/>
                      <w:rtl w:val="0"/>
                    </w:rPr>
                    <w:t>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330.7</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o</w:t>
                  </w:r>
                  <w:r>
                    <w:rPr>
                      <w:rStyle w:val="DefaultParagraphFont"/>
                      <w:rFonts w:ascii="Times New Roman" w:eastAsia="Times New Roman" w:hAnsi="Times New Roman" w:cs="Times New Roman"/>
                      <w:b w:val="0"/>
                      <w:bCs w:val="0"/>
                      <w:i w:val="0"/>
                      <w:iCs w:val="0"/>
                      <w:smallCaps w:val="0"/>
                      <w:color w:val="000000"/>
                      <w:sz w:val="24"/>
                      <w:szCs w:val="24"/>
                      <w:bdr w:val="nil"/>
                      <w:rtl w:val="0"/>
                    </w:rPr>
                    <w:t>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–129.0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o</w:t>
                  </w:r>
                  <w:r>
                    <w:rPr>
                      <w:rStyle w:val="DefaultParagraphFont"/>
                      <w:rFonts w:ascii="Times New Roman" w:eastAsia="Times New Roman" w:hAnsi="Times New Roman" w:cs="Times New Roman"/>
                      <w:b w:val="0"/>
                      <w:bCs w:val="0"/>
                      <w:i w:val="0"/>
                      <w:iCs w:val="0"/>
                      <w:smallCaps w:val="0"/>
                      <w:color w:val="000000"/>
                      <w:sz w:val="24"/>
                      <w:szCs w:val="24"/>
                      <w:bdr w:val="nil"/>
                      <w:rtl w:val="0"/>
                    </w:rPr>
                    <w:t>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16"/>
              <w:gridCol w:w="64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GENE.EBBI.13.14 - Convert from one temperature scale to another. (Example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 unit | temperature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79. 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an incorrect statement regarding derived SI units?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0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SI unit of volume is derived from the SI unit of length.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One milliliter is equivalent to one cubic centimeter.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derived SI unit may also contain a non-SI unit.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Density is a derived SI unit.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SI unit of energy (joule) is equivalent to kg</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2</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s</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-2</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82"/>
              <w:gridCol w:w="60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GENE.EBBI.13.15 - Define and provide examples of derived units.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80. 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the volume of a cube that has an edge length of 0.017 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0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4.9 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4.9</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km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4.9</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cm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4.9</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mm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4.9</w:t>
                  </w:r>
                  <w:r>
                    <w:rPr>
                      <w:rStyle w:val="DefaultParagraphFont"/>
                      <w:rFonts w:ascii="Times New Roman" w:eastAsia="Times New Roman" w:hAnsi="Times New Roman" w:cs="Times New Roman"/>
                      <w:b w:val="0"/>
                      <w:bCs w:val="0"/>
                      <w:i w:val="0"/>
                      <w:iCs w:val="0"/>
                      <w:smallCaps w:val="0"/>
                      <w:color w:val="000000"/>
                      <w:sz w:val="24"/>
                      <w:szCs w:val="24"/>
                      <w:bdr w:val="nil"/>
                      <w:rtl w:val="0"/>
                    </w:rPr>
                    <w:t> cm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82"/>
              <w:gridCol w:w="60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GENE.EBBI.13.15 - Define and provide examples of derived units.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 unit | volume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81. </w:t>
            </w:r>
            <w:r>
              <w:rPr>
                <w:rStyle w:val="DefaultParagraphFont"/>
                <w:rFonts w:ascii="Times New Roman" w:eastAsia="Times New Roman" w:hAnsi="Times New Roman" w:cs="Times New Roman"/>
                <w:b w:val="0"/>
                <w:bCs w:val="0"/>
                <w:i w:val="0"/>
                <w:iCs w:val="0"/>
                <w:smallCaps w:val="0"/>
                <w:color w:val="000000"/>
                <w:sz w:val="24"/>
                <w:szCs w:val="24"/>
                <w:bdr w:val="nil"/>
                <w:rtl w:val="0"/>
              </w:rPr>
              <w:t>The specific heat is the amount of heat required to raise the temperature of one gram of a substance one degree Celsius. A 75.0-g sample of an unknown substance absorbed 2.93 kJ of energy as it changed from a temperature of 23.2°C to 95.4°C. What is the specific heat of the unknown substance?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0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541 kJ/(g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0.541 J/(g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5.41 kJ/(g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54.1 kJ/(g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0.541 kJ/(g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82"/>
              <w:gridCol w:w="60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GENE.EBBI.13.15 - Define and provide examples of derived units.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82. </w:t>
            </w:r>
            <w:r>
              <w:rPr>
                <w:rStyle w:val="DefaultParagraphFont"/>
                <w:rFonts w:ascii="Times New Roman" w:eastAsia="Times New Roman" w:hAnsi="Times New Roman" w:cs="Times New Roman"/>
                <w:b w:val="0"/>
                <w:bCs w:val="0"/>
                <w:i w:val="0"/>
                <w:iCs w:val="0"/>
                <w:smallCaps w:val="0"/>
                <w:color w:val="000000"/>
                <w:sz w:val="24"/>
                <w:szCs w:val="24"/>
                <w:bdr w:val="nil"/>
                <w:rtl w:val="0"/>
              </w:rPr>
              <w:t>A particular sheet of paper measures 8.5 × 6.5 inches. What is the surface area of one side of the paper in cm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2</w:t>
            </w:r>
            <w:r>
              <w:rPr>
                <w:rStyle w:val="DefaultParagraphFont"/>
                <w:rFonts w:ascii="Times New Roman" w:eastAsia="Times New Roman" w:hAnsi="Times New Roman" w:cs="Times New Roman"/>
                <w:b w:val="0"/>
                <w:bCs w:val="0"/>
                <w:i w:val="0"/>
                <w:iCs w:val="0"/>
                <w:smallCaps w:val="0"/>
                <w:color w:val="000000"/>
                <w:sz w:val="24"/>
                <w:szCs w:val="24"/>
                <w:bdr w:val="nil"/>
                <w:rtl w:val="0"/>
              </w:rPr>
              <w:t>? (2.54 cm = 1 in exactly)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1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2</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cm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6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1</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cm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4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2</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cm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2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1</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cm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8.6 cm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2</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82"/>
              <w:gridCol w:w="60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GENE.EBBI.13.15 - Define and provide examples of derived units.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83. </w:t>
            </w:r>
            <w:r>
              <w:rPr>
                <w:rStyle w:val="DefaultParagraphFont"/>
                <w:rFonts w:ascii="Times New Roman" w:eastAsia="Times New Roman" w:hAnsi="Times New Roman" w:cs="Times New Roman"/>
                <w:b w:val="0"/>
                <w:bCs w:val="0"/>
                <w:i w:val="0"/>
                <w:iCs w:val="0"/>
                <w:smallCaps w:val="0"/>
                <w:color w:val="000000"/>
                <w:sz w:val="24"/>
                <w:szCs w:val="24"/>
                <w:bdr w:val="nil"/>
                <w:rtl w:val="0"/>
              </w:rPr>
              <w:t>A piece of metal (mass = 18.300 g) is placed in 11.00 mL of chloroform (</w:t>
            </w:r>
            <w:r>
              <w:rPr>
                <w:rStyle w:val="DefaultParagraphFont"/>
                <w:rFonts w:ascii="Times New Roman" w:eastAsia="Times New Roman" w:hAnsi="Times New Roman" w:cs="Times New Roman"/>
                <w:b w:val="0"/>
                <w:bCs w:val="0"/>
                <w:i/>
                <w:iCs/>
                <w:smallCaps w:val="0"/>
                <w:color w:val="000000"/>
                <w:sz w:val="24"/>
                <w:szCs w:val="24"/>
                <w:bdr w:val="nil"/>
                <w:rtl w:val="0"/>
              </w:rPr>
              <w:t>d</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 1.498 g/mL) in a 25-mL graduated cylinder. The chloroform level increases to 15.46 mL. The best value for density of this metal from these data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1.18 g/mL.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2.74 g/mL.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4.103 g/mL.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6.15 g/mL.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4.10 g/mL.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54"/>
              <w:gridCol w:w="61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GENE.EBBI.13.16 - Calculate the density of a substance. (Example 1.4)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density | SI unit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84. </w:t>
            </w:r>
            <w:r>
              <w:rPr>
                <w:rStyle w:val="DefaultParagraphFont"/>
                <w:rFonts w:ascii="Times New Roman" w:eastAsia="Times New Roman" w:hAnsi="Times New Roman" w:cs="Times New Roman"/>
                <w:b w:val="0"/>
                <w:bCs w:val="0"/>
                <w:i w:val="0"/>
                <w:iCs w:val="0"/>
                <w:smallCaps w:val="0"/>
                <w:color w:val="000000"/>
                <w:sz w:val="24"/>
                <w:szCs w:val="24"/>
                <w:bdr w:val="nil"/>
                <w:rtl w:val="0"/>
              </w:rPr>
              <w:t>An irregularly shaped metal was weighed by the following difference: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Watch glass + metal = 56.7813 g</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Watch glass = 35.4725 g</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volume of the metal was determined by placing the metal in a graduated cylinder that had water in it and measuring the volume difference.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Graduated cylinder + water + metal = 14.15 mL</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Graduated cylinder + water = 11.25 mL</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density should be reported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7.348 g/mL.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7.35 g/mL.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7.4 g/mL.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7.3 g/mL.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7.3479 g/mL.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54"/>
              <w:gridCol w:w="61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GENE.EBBI.13.16 - Calculate the density of a substance. (Example 1.4)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density | SI unit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85. </w:t>
            </w:r>
            <w:r>
              <w:rPr>
                <w:rStyle w:val="DefaultParagraphFont"/>
                <w:rFonts w:ascii="Times New Roman" w:eastAsia="Times New Roman" w:hAnsi="Times New Roman" w:cs="Times New Roman"/>
                <w:b w:val="0"/>
                <w:bCs w:val="0"/>
                <w:i w:val="0"/>
                <w:iCs w:val="0"/>
                <w:smallCaps w:val="0"/>
                <w:color w:val="000000"/>
                <w:sz w:val="24"/>
                <w:szCs w:val="24"/>
                <w:bdr w:val="nil"/>
                <w:rtl w:val="0"/>
              </w:rPr>
              <w:t>In addition to mass, which property of matter must be known to calculate its volume?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0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specific heat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temperature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molecular weight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density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pressure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91"/>
              <w:gridCol w:w="62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GENE.EBBI.13.17 - Use density to relate mass and volume. (Example 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density | SI unit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86. </w:t>
            </w:r>
            <w:r>
              <w:rPr>
                <w:rStyle w:val="DefaultParagraphFont"/>
                <w:rFonts w:ascii="Times New Roman" w:eastAsia="Times New Roman" w:hAnsi="Times New Roman" w:cs="Times New Roman"/>
                <w:b w:val="0"/>
                <w:bCs w:val="0"/>
                <w:i w:val="0"/>
                <w:iCs w:val="0"/>
                <w:smallCaps w:val="0"/>
                <w:color w:val="000000"/>
                <w:sz w:val="24"/>
                <w:szCs w:val="24"/>
                <w:bdr w:val="nil"/>
                <w:rtl w:val="0"/>
              </w:rPr>
              <w:t>A 0.391-kg sample of methylene chloride has a density of 1.326 g/cm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4"/>
                <w:szCs w:val="24"/>
                <w:bdr w:val="nil"/>
                <w:rtl w:val="0"/>
              </w:rPr>
              <w:t>. Calculate its volume.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3390 cm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0.000295 cm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391 cm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295 cm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518 cm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91"/>
              <w:gridCol w:w="62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GENE.EBBI.13.17 - Use density to relate mass and volume. (Example 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density | SI unit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87. </w:t>
            </w:r>
            <w:r>
              <w:rPr>
                <w:rStyle w:val="DefaultParagraphFont"/>
                <w:rFonts w:ascii="Times New Roman" w:eastAsia="Times New Roman" w:hAnsi="Times New Roman" w:cs="Times New Roman"/>
                <w:b w:val="0"/>
                <w:bCs w:val="0"/>
                <w:i w:val="0"/>
                <w:iCs w:val="0"/>
                <w:smallCaps w:val="0"/>
                <w:color w:val="000000"/>
                <w:sz w:val="24"/>
                <w:szCs w:val="24"/>
                <w:bdr w:val="nil"/>
                <w:rtl w:val="0"/>
              </w:rPr>
              <w:t>Calculate the mass of aluminum that occupies the same volume as 95.7 g of cobalt. The density of cobalt is 8.90 g/cm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and the density of aluminum is 2.71 g/cm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0.252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29.1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0.00318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3.96 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91"/>
              <w:gridCol w:w="62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GENE.EBBI.13.17 - Use density to relate mass and volume. (Example 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density | SI unit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88. </w:t>
            </w:r>
            <w:r>
              <w:rPr>
                <w:rStyle w:val="DefaultParagraphFont"/>
                <w:rFonts w:ascii="Times New Roman" w:eastAsia="Times New Roman" w:hAnsi="Times New Roman" w:cs="Times New Roman"/>
                <w:b w:val="0"/>
                <w:bCs w:val="0"/>
                <w:i w:val="0"/>
                <w:iCs w:val="0"/>
                <w:smallCaps w:val="0"/>
                <w:color w:val="000000"/>
                <w:sz w:val="24"/>
                <w:szCs w:val="24"/>
                <w:bdr w:val="nil"/>
                <w:rtl w:val="0"/>
              </w:rPr>
              <w:t>Four cubes of equal mass are made of lead (density = 11.3 g/cm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4"/>
                <w:szCs w:val="24"/>
                <w:bdr w:val="nil"/>
                <w:rtl w:val="0"/>
              </w:rPr>
              <w:t>), silver (10.5 g/cm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4"/>
                <w:szCs w:val="24"/>
                <w:bdr w:val="nil"/>
                <w:rtl w:val="0"/>
              </w:rPr>
              <w:t>), iron (7.90 g/cm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4"/>
                <w:szCs w:val="24"/>
                <w:bdr w:val="nil"/>
                <w:rtl w:val="0"/>
              </w:rPr>
              <w:t>), and aluminum (2.70 g/cm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4"/>
                <w:szCs w:val="24"/>
                <w:bdr w:val="nil"/>
                <w:rtl w:val="0"/>
              </w:rPr>
              <w:t>). Which cube has the longest edge?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2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lead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iron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silver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four cubes have the same length edge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aluminum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91"/>
              <w:gridCol w:w="62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GENE.EBBI.13.17 - Use density to relate mass and volume. (Example 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density | SI unit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89. </w:t>
            </w:r>
            <w:r>
              <w:rPr>
                <w:rStyle w:val="DefaultParagraphFont"/>
                <w:rFonts w:ascii="Times New Roman" w:eastAsia="Times New Roman" w:hAnsi="Times New Roman" w:cs="Times New Roman"/>
                <w:b w:val="0"/>
                <w:bCs w:val="0"/>
                <w:i w:val="0"/>
                <w:iCs w:val="0"/>
                <w:smallCaps w:val="0"/>
                <w:color w:val="000000"/>
                <w:sz w:val="24"/>
                <w:szCs w:val="24"/>
                <w:bdr w:val="nil"/>
                <w:rtl w:val="0"/>
              </w:rPr>
              <w:t>What volume of a pure liquid (density 0.860 g/mL) has a mass of 0.360 kg?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0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4.19 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2</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mL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2.39 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mL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3.10 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–1</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mL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2.380 mL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4.19 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–1</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mL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91"/>
              <w:gridCol w:w="62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GENE.EBBI.13.17 - Use density to relate mass and volume. (Example 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density | SI unit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90. </w:t>
            </w:r>
            <w:r>
              <w:rPr>
                <w:rStyle w:val="DefaultParagraphFont"/>
                <w:rFonts w:ascii="Times New Roman" w:eastAsia="Times New Roman" w:hAnsi="Times New Roman" w:cs="Times New Roman"/>
                <w:b w:val="0"/>
                <w:bCs w:val="0"/>
                <w:i w:val="0"/>
                <w:iCs w:val="0"/>
                <w:smallCaps w:val="0"/>
                <w:color w:val="000000"/>
                <w:sz w:val="24"/>
                <w:szCs w:val="24"/>
                <w:bdr w:val="nil"/>
                <w:rtl w:val="0"/>
              </w:rPr>
              <w:t>A thin sheet of iridium metal that is 3.12 cm by 5.21 cm has a mass of 87.2 g and a thickness of 2.360 mm. What is the density of iridium?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22.600 g/cm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2.260 g/cm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3.36 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g/cm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0.044 g/cm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0.441 g/cm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91"/>
              <w:gridCol w:w="62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GENE.EBBI.13.17 - Use density to relate mass and volume. (Example 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density | SI unit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91. </w:t>
            </w:r>
            <w:r>
              <w:rPr>
                <w:rStyle w:val="DefaultParagraphFont"/>
                <w:rFonts w:ascii="Times New Roman" w:eastAsia="Times New Roman" w:hAnsi="Times New Roman" w:cs="Times New Roman"/>
                <w:b w:val="0"/>
                <w:bCs w:val="0"/>
                <w:i w:val="0"/>
                <w:iCs w:val="0"/>
                <w:smallCaps w:val="0"/>
                <w:color w:val="000000"/>
                <w:sz w:val="24"/>
                <w:szCs w:val="24"/>
                <w:bdr w:val="nil"/>
                <w:rtl w:val="0"/>
              </w:rPr>
              <w:t>What length of a cylindrical piece of tungsten wire having a radius of 2.11 mm has a mass of 66.6 g? The density of tungsten is 19.25 g/cm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2.47</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1.79 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2</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2.47 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–1</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4.04 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–2</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4.04 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–4</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91"/>
              <w:gridCol w:w="62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GENE.EBBI.13.17 - Use density to relate mass and volume. (Example 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density | SI unit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92. 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the mass of NH</w:t>
            </w:r>
            <w:r>
              <w:rPr>
                <w:rStyle w:val="DefaultParagraphFont"/>
                <w:rFonts w:ascii="Times New Roman" w:eastAsia="Times New Roman" w:hAnsi="Times New Roman" w:cs="Times New Roman"/>
                <w:b w:val="0"/>
                <w:bCs w:val="0"/>
                <w:i w:val="0"/>
                <w:iCs w:val="0"/>
                <w:smallCaps w:val="0"/>
                <w:color w:val="000000"/>
                <w:sz w:val="30"/>
                <w:szCs w:val="30"/>
                <w:bdr w:val="nil"/>
                <w:vertAlign w:val="subscript"/>
                <w:rtl w:val="0"/>
              </w:rPr>
              <w:t>3</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in a 80.0-cm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sample that has a density of 0.92 g/cm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and consists of 20% (by mass) NH</w:t>
            </w:r>
            <w:r>
              <w:rPr>
                <w:rStyle w:val="DefaultParagraphFont"/>
                <w:rFonts w:ascii="Times New Roman" w:eastAsia="Times New Roman" w:hAnsi="Times New Roman" w:cs="Times New Roman"/>
                <w:b w:val="0"/>
                <w:bCs w:val="0"/>
                <w:i w:val="0"/>
                <w:iCs w:val="0"/>
                <w:smallCaps w:val="0"/>
                <w:color w:val="000000"/>
                <w:sz w:val="30"/>
                <w:szCs w:val="30"/>
                <w:bdr w:val="nil"/>
                <w:vertAlign w:val="subscript"/>
                <w:rtl w:val="0"/>
              </w:rPr>
              <w:t>3</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8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45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74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 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91"/>
              <w:gridCol w:w="62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GENE.EBBI.13.17 - Use density to relate mass and volume. (Example 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density | SI unit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93. 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the mass of H</w:t>
            </w:r>
            <w:r>
              <w:rPr>
                <w:rStyle w:val="DefaultParagraphFont"/>
                <w:rFonts w:ascii="Times New Roman" w:eastAsia="Times New Roman" w:hAnsi="Times New Roman" w:cs="Times New Roman"/>
                <w:b w:val="0"/>
                <w:bCs w:val="0"/>
                <w:i w:val="0"/>
                <w:iCs w:val="0"/>
                <w:smallCaps w:val="0"/>
                <w:color w:val="000000"/>
                <w:sz w:val="30"/>
                <w:szCs w:val="30"/>
                <w:bdr w:val="nil"/>
                <w:vertAlign w:val="subscript"/>
                <w:rtl w:val="0"/>
              </w:rPr>
              <w:t>2</w:t>
            </w:r>
            <w:r>
              <w:rPr>
                <w:rStyle w:val="DefaultParagraphFont"/>
                <w:rFonts w:ascii="Times New Roman" w:eastAsia="Times New Roman" w:hAnsi="Times New Roman" w:cs="Times New Roman"/>
                <w:b w:val="0"/>
                <w:bCs w:val="0"/>
                <w:i w:val="0"/>
                <w:iCs w:val="0"/>
                <w:smallCaps w:val="0"/>
                <w:color w:val="000000"/>
                <w:sz w:val="24"/>
                <w:szCs w:val="24"/>
                <w:bdr w:val="nil"/>
                <w:rtl w:val="0"/>
              </w:rPr>
              <w:t>SO</w:t>
            </w:r>
            <w:r>
              <w:rPr>
                <w:rStyle w:val="DefaultParagraphFont"/>
                <w:rFonts w:ascii="Times New Roman" w:eastAsia="Times New Roman" w:hAnsi="Times New Roman" w:cs="Times New Roman"/>
                <w:b w:val="0"/>
                <w:bCs w:val="0"/>
                <w:i w:val="0"/>
                <w:iCs w:val="0"/>
                <w:smallCaps w:val="0"/>
                <w:color w:val="000000"/>
                <w:sz w:val="30"/>
                <w:szCs w:val="30"/>
                <w:bdr w:val="nil"/>
                <w:vertAlign w:val="subscript"/>
                <w:rtl w:val="0"/>
              </w:rPr>
              <w:t>4</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in a 41.8-cm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sample of sulfuric acid that has a density of 1.49 g/cm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and consists of 51.9% H</w:t>
            </w:r>
            <w:r>
              <w:rPr>
                <w:rStyle w:val="DefaultParagraphFont"/>
                <w:rFonts w:ascii="Times New Roman" w:eastAsia="Times New Roman" w:hAnsi="Times New Roman" w:cs="Times New Roman"/>
                <w:b w:val="0"/>
                <w:bCs w:val="0"/>
                <w:i w:val="0"/>
                <w:iCs w:val="0"/>
                <w:smallCaps w:val="0"/>
                <w:color w:val="000000"/>
                <w:sz w:val="30"/>
                <w:szCs w:val="30"/>
                <w:bdr w:val="nil"/>
                <w:vertAlign w:val="subscript"/>
                <w:rtl w:val="0"/>
              </w:rPr>
              <w:t>2</w:t>
            </w:r>
            <w:r>
              <w:rPr>
                <w:rStyle w:val="DefaultParagraphFont"/>
                <w:rFonts w:ascii="Times New Roman" w:eastAsia="Times New Roman" w:hAnsi="Times New Roman" w:cs="Times New Roman"/>
                <w:b w:val="0"/>
                <w:bCs w:val="0"/>
                <w:i w:val="0"/>
                <w:iCs w:val="0"/>
                <w:smallCaps w:val="0"/>
                <w:color w:val="000000"/>
                <w:sz w:val="24"/>
                <w:szCs w:val="24"/>
                <w:bdr w:val="nil"/>
                <w:rtl w:val="0"/>
              </w:rPr>
              <w:t>SO</w:t>
            </w:r>
            <w:r>
              <w:rPr>
                <w:rStyle w:val="DefaultParagraphFont"/>
                <w:rFonts w:ascii="Times New Roman" w:eastAsia="Times New Roman" w:hAnsi="Times New Roman" w:cs="Times New Roman"/>
                <w:b w:val="0"/>
                <w:bCs w:val="0"/>
                <w:i w:val="0"/>
                <w:iCs w:val="0"/>
                <w:smallCaps w:val="0"/>
                <w:color w:val="000000"/>
                <w:sz w:val="30"/>
                <w:szCs w:val="30"/>
                <w:bdr w:val="nil"/>
                <w:vertAlign w:val="subscript"/>
                <w:rtl w:val="0"/>
              </w:rPr>
              <w:t>4</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0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120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62.3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14.6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1.85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32.3 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91"/>
              <w:gridCol w:w="62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GENE.EBBI.13.17 - Use density to relate mass and volume. (Example 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density | SI unit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94. </w:t>
            </w:r>
            <w:r>
              <w:rPr>
                <w:rStyle w:val="DefaultParagraphFont"/>
                <w:rFonts w:ascii="Times New Roman" w:eastAsia="Times New Roman" w:hAnsi="Times New Roman" w:cs="Times New Roman"/>
                <w:b w:val="0"/>
                <w:bCs w:val="0"/>
                <w:i w:val="0"/>
                <w:iCs w:val="0"/>
                <w:smallCaps w:val="0"/>
                <w:color w:val="000000"/>
                <w:sz w:val="24"/>
                <w:szCs w:val="24"/>
                <w:bdr w:val="nil"/>
                <w:rtl w:val="0"/>
              </w:rPr>
              <w:t>A 3.60 cm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sample of solid tin metal has a density of  5.770 g/cm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4"/>
                <w:szCs w:val="24"/>
                <w:bdr w:val="nil"/>
                <w:rtl w:val="0"/>
              </w:rPr>
              <w:t>.  What volume does this sample of tin occupy in its liquid state?  The density of liquid tin is 6.990g/cm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2.97 cm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4.36 cm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0.09 cm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145.00 cm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0.23 cm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66"/>
              <w:gridCol w:w="57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GENE.EBBI.13.18 - Use density to relate mass and volume.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95. </w:t>
            </w:r>
            <w:r>
              <w:rPr>
                <w:rStyle w:val="DefaultParagraphFont"/>
                <w:rFonts w:ascii="Times New Roman" w:eastAsia="Times New Roman" w:hAnsi="Times New Roman" w:cs="Times New Roman"/>
                <w:b w:val="0"/>
                <w:bCs w:val="0"/>
                <w:i w:val="0"/>
                <w:iCs w:val="0"/>
                <w:smallCaps w:val="0"/>
                <w:color w:val="000000"/>
                <w:sz w:val="24"/>
                <w:szCs w:val="24"/>
                <w:bdr w:val="nil"/>
                <w:rtl w:val="0"/>
              </w:rPr>
              <w:t>How many feet (ft) are contained in 0.496 km, given that 1 mi = 1.609 km and 5280 ft = 1 mi (exact).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1620.000 ft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
                    </w:rPr>
                    <w:pict>
                      <v:shape id="_x0000_i1029" type="#_x0000_t75" style="height:12.75pt;width:49.51pt">
                        <v:imagedata r:id="rId7"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ft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
                    </w:rPr>
                    <w:pict>
                      <v:shape id="_x0000_i1030" type="#_x0000_t75" style="height:12.75pt;width:55.51pt">
                        <v:imagedata r:id="rId8"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ft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4218.700 ft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
                    </w:rPr>
                    <w:pict>
                      <v:shape id="_x0000_i1031" type="#_x0000_t75" style="height:12.75pt;width:49.51pt">
                        <v:imagedata r:id="rId9"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ft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66"/>
              <w:gridCol w:w="57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GENE.EBBI.13.18 - Use density to relate mass and volume.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96. </w:t>
            </w:r>
            <w:r>
              <w:rPr>
                <w:rStyle w:val="DefaultParagraphFont"/>
                <w:rFonts w:ascii="Times New Roman" w:eastAsia="Times New Roman" w:hAnsi="Times New Roman" w:cs="Times New Roman"/>
                <w:b w:val="0"/>
                <w:bCs w:val="0"/>
                <w:i w:val="0"/>
                <w:iCs w:val="0"/>
                <w:smallCaps w:val="0"/>
                <w:color w:val="000000"/>
                <w:sz w:val="24"/>
                <w:szCs w:val="24"/>
                <w:bdr w:val="nil"/>
                <w:rtl w:val="0"/>
              </w:rPr>
              <w:t>Convert 12.36 cm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to cubic inches (in</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4"/>
                <w:szCs w:val="24"/>
                <w:bdr w:val="nil"/>
                <w:rtl w:val="0"/>
              </w:rPr>
              <w:t>) given that 1 inch = 2.54 cm (exact).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0.754 in</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4.865 in</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31.390 in</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202.500 in</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1.325 in</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66"/>
              <w:gridCol w:w="57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GENE.EBBI.13.19 - Convert from any unit to another unit.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97. 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response has the correct number of significant figures and units for the following mathematical operation?</w:t>
            </w:r>
          </w:p>
          <w:p>
            <w:pPr>
              <w:pStyle w:val="p"/>
              <w:bidi w:val="0"/>
              <w:spacing w:before="0" w:beforeAutospacing="0" w:after="0" w:afterAutospacing="0"/>
              <w:jc w:val="left"/>
            </w:pPr>
            <w:r>
              <w:rPr>
                <w:position w:val="-20"/>
              </w:rPr>
              <w:pict>
                <v:shape id="_x0000_i1032" type="#_x0000_t75" style="height:31.5pt;width:290.25pt">
                  <v:imagedata r:id="rId10" o:title=""/>
                </v:shape>
              </w:pic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2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1.804 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–5</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J/cal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–5</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kcal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1.804 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–5</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kcal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1.80 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–5</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kcal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–5</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kcal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71"/>
              <w:gridCol w:w="63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GENE.EBBI.13.20 - Apply dimensional analysis to solving numerical problems.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factor label method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98. 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The average speed of oxygen molecules at 690°C is 1.60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5</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cm/s. Which of the following calculations would convert this speed to units of miles per hour?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4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position w:val="-20"/>
                      <w:sz w:val="24"/>
                      <w:szCs w:val="24"/>
                      <w:bdr w:val="nil"/>
                      <w:rtl w:val="0"/>
                    </w:rPr>
                    <w:pict>
                      <v:shape id="_x0000_i1033" type="#_x0000_t75" style="height:31.5pt;width:303.75pt">
                        <v:imagedata r:id="rId11"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position w:val="-26"/>
                    </w:rPr>
                    <w:pict>
                      <v:shape id="_x0000_i1034" type="#_x0000_t75" style="height:37.5pt;width:280.5pt">
                        <v:imagedata r:id="rId12"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position w:val="-26"/>
                      <w:sz w:val="24"/>
                      <w:szCs w:val="24"/>
                      <w:bdr w:val="nil"/>
                      <w:rtl w:val="0"/>
                    </w:rPr>
                    <w:pict>
                      <v:shape id="_x0000_i1035" type="#_x0000_t75" style="height:37.5pt;width:280.5pt">
                        <v:imagedata r:id="rId13"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position w:val="-26"/>
                    </w:rPr>
                    <w:pict>
                      <v:shape id="_x0000_i1036" type="#_x0000_t75" style="height:37.5pt;width:280.5pt">
                        <v:imagedata r:id="rId14"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position w:val="-20"/>
                    </w:rPr>
                    <w:pict>
                      <v:shape id="_x0000_i1037" type="#_x0000_t75" style="height:31.5pt;width:262.5pt">
                        <v:imagedata r:id="rId15" o:title=""/>
                      </v:shape>
                    </w:pic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71"/>
              <w:gridCol w:w="63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GENE.EBBI.13.20 - Apply dimensional analysis to solving numerical problems.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factor label method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99. </w:t>
            </w:r>
            <w:r>
              <w:rPr>
                <w:rStyle w:val="DefaultParagraphFont"/>
                <w:rFonts w:ascii="Times New Roman" w:eastAsia="Times New Roman" w:hAnsi="Times New Roman" w:cs="Times New Roman"/>
                <w:b w:val="0"/>
                <w:bCs w:val="0"/>
                <w:i w:val="0"/>
                <w:iCs w:val="0"/>
                <w:smallCaps w:val="0"/>
                <w:color w:val="000000"/>
                <w:sz w:val="24"/>
                <w:szCs w:val="24"/>
                <w:bdr w:val="nil"/>
                <w:rtl w:val="0"/>
              </w:rPr>
              <w:t>The distance from St. Louis, Missouri, to Lincoln, Nebraska, is 444 miles by car. Which of the following series of calculations will yield this distance in units of kilometers?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in = 2.54 cm (exact), 1 mi = 5280 ft (exact), 1 ft = 12 in (exact))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4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position w:val="-20"/>
                    </w:rPr>
                    <w:pict>
                      <v:shape id="_x0000_i1038" type="#_x0000_t75" style="height:31.5pt;width:294pt">
                        <v:imagedata r:id="rId16"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position w:val="-29"/>
                      <w:sz w:val="24"/>
                      <w:szCs w:val="24"/>
                      <w:bdr w:val="nil"/>
                      <w:rtl w:val="0"/>
                    </w:rPr>
                    <w:pict>
                      <v:shape id="_x0000_i1039" type="#_x0000_t75" style="height:40.5pt;width:246pt">
                        <v:imagedata r:id="rId17"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position w:val="-29"/>
                    </w:rPr>
                    <w:pict>
                      <v:shape id="_x0000_i1040" type="#_x0000_t75" style="height:40.5pt;width:292.5pt">
                        <v:imagedata r:id="rId18"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position w:val="-29"/>
                    </w:rPr>
                    <w:pict>
                      <v:shape id="_x0000_i1041" type="#_x0000_t75" style="height:40.5pt;width:300pt">
                        <v:imagedata r:id="rId19"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position w:val="-20"/>
                    </w:rPr>
                    <w:pict>
                      <v:shape id="_x0000_i1042" type="#_x0000_t75" style="height:31.5pt;width:193.5pt">
                        <v:imagedata r:id="rId20" o:title=""/>
                      </v:shape>
                    </w:pic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71"/>
              <w:gridCol w:w="63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GENE.EBBI.13.20 - Apply dimensional analysis to solving numerical problems.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factor label method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100. </w:t>
            </w:r>
            <w:r>
              <w:rPr>
                <w:rStyle w:val="DefaultParagraphFont"/>
                <w:rFonts w:ascii="Times New Roman" w:eastAsia="Times New Roman" w:hAnsi="Times New Roman" w:cs="Times New Roman"/>
                <w:b w:val="0"/>
                <w:bCs w:val="0"/>
                <w:i w:val="0"/>
                <w:iCs w:val="0"/>
                <w:smallCaps w:val="0"/>
                <w:color w:val="000000"/>
                <w:sz w:val="24"/>
                <w:szCs w:val="24"/>
                <w:bdr w:val="nil"/>
                <w:rtl w:val="0"/>
              </w:rPr>
              <w:t>A car averages 28.5 miles per gallon of gasoline. How many liters of gasoline will be needed for a trip of 415 km? Some conversion factors that may be helpful are the following:</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qt = 0.946 L</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1 mile = 1.609 km</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4 qt = 1 gal (exact)</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1 ft = 12 in (exact)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3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1</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5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2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9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1</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3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4</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71"/>
              <w:gridCol w:w="63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GENE.EBBI.13.20 - Apply dimensional analysis to solving numerical problems.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factor label method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101. 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sequence of conversions will yield the correct number of scruples in 66.1 lb?  Some equivalents that may be helpful are given below:</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1.00 scruple = 20.0 grains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1.00 g = 15.4 grains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1.00 grain = 0.0648 g</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1.00 lb = 453.6 g</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1.00 kg = 2.205 lb</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position w:val="-20"/>
                    </w:rPr>
                    <w:pict>
                      <v:shape id="_x0000_i1043" type="#_x0000_t75" style="height:31.5pt;width:239.25pt">
                        <v:imagedata r:id="rId21"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position w:val="-20"/>
                    </w:rPr>
                    <w:pict>
                      <v:shape id="_x0000_i1044" type="#_x0000_t75" style="height:31.5pt;width:346.5pt">
                        <v:imagedata r:id="rId22"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position w:val="-20"/>
                    </w:rPr>
                    <w:pict>
                      <v:shape id="_x0000_i1045" type="#_x0000_t75" style="height:31.5pt;width:306.75pt">
                        <v:imagedata r:id="rId23"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position w:val="-20"/>
                    </w:rPr>
                    <w:pict>
                      <v:shape id="_x0000_i1046" type="#_x0000_t75" style="height:31.5pt;width:237.75pt">
                        <v:imagedata r:id="rId24"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position w:val="-20"/>
                    </w:rPr>
                    <w:pict>
                      <v:shape id="_x0000_i1047" type="#_x0000_t75" style="height:31.5pt;width:303.75pt">
                        <v:imagedata r:id="rId25" o:title=""/>
                      </v:shape>
                    </w:pic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71"/>
              <w:gridCol w:w="63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GENE.EBBI.13.20 - Apply dimensional analysis to solving numerical problems.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factor label method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102. </w:t>
            </w:r>
            <w:r>
              <w:rPr>
                <w:rStyle w:val="DefaultParagraphFont"/>
                <w:rFonts w:ascii="Times New Roman" w:eastAsia="Times New Roman" w:hAnsi="Times New Roman" w:cs="Times New Roman"/>
                <w:b w:val="0"/>
                <w:bCs w:val="0"/>
                <w:i w:val="0"/>
                <w:iCs w:val="0"/>
                <w:smallCaps w:val="0"/>
                <w:color w:val="000000"/>
                <w:sz w:val="24"/>
                <w:szCs w:val="24"/>
                <w:bdr w:val="nil"/>
                <w:rtl w:val="0"/>
              </w:rPr>
              <w:t>6.8 kilogram(s) contains this many grams: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6.8 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0.68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6.8 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6.8 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24"/>
              <w:gridCol w:w="65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GENE.EBBI.13.21 - Convert from one metric unit to another metric unit. (Example 1.6)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factor label method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103. </w:t>
            </w:r>
            <w:r>
              <w:rPr>
                <w:rStyle w:val="DefaultParagraphFont"/>
                <w:rFonts w:ascii="Times New Roman" w:eastAsia="Times New Roman" w:hAnsi="Times New Roman" w:cs="Times New Roman"/>
                <w:b w:val="0"/>
                <w:bCs w:val="0"/>
                <w:i w:val="0"/>
                <w:iCs w:val="0"/>
                <w:smallCaps w:val="0"/>
                <w:color w:val="000000"/>
                <w:sz w:val="24"/>
                <w:szCs w:val="24"/>
                <w:bdr w:val="nil"/>
                <w:rtl w:val="0"/>
              </w:rPr>
              <w:t>Convert 4523.0 g to mg.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0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45.230 mg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452.30 mg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4.5230 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6</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mg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4.5230 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mg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4.5230 mg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24"/>
              <w:gridCol w:w="65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GENE.EBBI.13.21 - Convert from one metric unit to another metric unit. (Example 1.6)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factor label method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104. </w:t>
            </w:r>
            <w:r>
              <w:rPr>
                <w:rStyle w:val="DefaultParagraphFont"/>
                <w:rFonts w:ascii="Times New Roman" w:eastAsia="Times New Roman" w:hAnsi="Times New Roman" w:cs="Times New Roman"/>
                <w:b w:val="0"/>
                <w:bCs w:val="0"/>
                <w:i w:val="0"/>
                <w:iCs w:val="0"/>
                <w:smallCaps w:val="0"/>
                <w:color w:val="000000"/>
                <w:sz w:val="24"/>
                <w:szCs w:val="24"/>
                <w:bdr w:val="nil"/>
                <w:rtl w:val="0"/>
              </w:rPr>
              <w:t>The enthalpy of combustion of benzoic acid is –26.4 kJ/g. What is the enthalpy of combustion expressed in joules per kilogram?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–2.64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J/kg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–2.64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4</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J/kg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–2.64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1</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J/kg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–2.64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7</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J/kg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–2.64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10</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J/kg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24"/>
              <w:gridCol w:w="65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GENE.EBBI.13.21 - Convert from one metric unit to another metric unit. (Example 1.6)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factor label method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105. 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The enthalpy of combustion of </w:t>
            </w:r>
            <w:r>
              <w:rPr>
                <w:rStyle w:val="DefaultParagraphFont"/>
                <w:rFonts w:ascii="Times New Roman" w:eastAsia="Times New Roman" w:hAnsi="Times New Roman" w:cs="Times New Roman"/>
                <w:b w:val="0"/>
                <w:bCs w:val="0"/>
                <w:i/>
                <w:iCs/>
                <w:smallCaps w:val="0"/>
                <w:color w:val="000000"/>
                <w:sz w:val="24"/>
                <w:szCs w:val="24"/>
                <w:bdr w:val="nil"/>
                <w:rtl w:val="0"/>
              </w:rPr>
              <w:t>n</w:t>
            </w:r>
            <w:r>
              <w:rPr>
                <w:rStyle w:val="DefaultParagraphFont"/>
                <w:rFonts w:ascii="Times New Roman" w:eastAsia="Times New Roman" w:hAnsi="Times New Roman" w:cs="Times New Roman"/>
                <w:b w:val="0"/>
                <w:bCs w:val="0"/>
                <w:i w:val="0"/>
                <w:iCs w:val="0"/>
                <w:smallCaps w:val="0"/>
                <w:color w:val="000000"/>
                <w:sz w:val="24"/>
                <w:szCs w:val="24"/>
                <w:bdr w:val="nil"/>
                <w:rtl w:val="0"/>
              </w:rPr>
              <w:t>-octane, C</w:t>
            </w:r>
            <w:r>
              <w:rPr>
                <w:rStyle w:val="DefaultParagraphFont"/>
                <w:rFonts w:ascii="Times New Roman" w:eastAsia="Times New Roman" w:hAnsi="Times New Roman" w:cs="Times New Roman"/>
                <w:b w:val="0"/>
                <w:bCs w:val="0"/>
                <w:i w:val="0"/>
                <w:iCs w:val="0"/>
                <w:smallCaps w:val="0"/>
                <w:color w:val="000000"/>
                <w:sz w:val="30"/>
                <w:szCs w:val="30"/>
                <w:bdr w:val="nil"/>
                <w:vertAlign w:val="subscript"/>
                <w:rtl w:val="0"/>
              </w:rPr>
              <w:t>8</w:t>
            </w:r>
            <w:r>
              <w:rPr>
                <w:rStyle w:val="DefaultParagraphFont"/>
                <w:rFonts w:ascii="Times New Roman" w:eastAsia="Times New Roman" w:hAnsi="Times New Roman" w:cs="Times New Roman"/>
                <w:b w:val="0"/>
                <w:bCs w:val="0"/>
                <w:i w:val="0"/>
                <w:iCs w:val="0"/>
                <w:smallCaps w:val="0"/>
                <w:color w:val="000000"/>
                <w:sz w:val="24"/>
                <w:szCs w:val="24"/>
                <w:bdr w:val="nil"/>
                <w:rtl w:val="0"/>
              </w:rPr>
              <w:t>H</w:t>
            </w:r>
            <w:r>
              <w:rPr>
                <w:rStyle w:val="DefaultParagraphFont"/>
                <w:rFonts w:ascii="Times New Roman" w:eastAsia="Times New Roman" w:hAnsi="Times New Roman" w:cs="Times New Roman"/>
                <w:b w:val="0"/>
                <w:bCs w:val="0"/>
                <w:i w:val="0"/>
                <w:iCs w:val="0"/>
                <w:smallCaps w:val="0"/>
                <w:color w:val="000000"/>
                <w:sz w:val="30"/>
                <w:szCs w:val="30"/>
                <w:bdr w:val="nil"/>
                <w:vertAlign w:val="subscript"/>
                <w:rtl w:val="0"/>
              </w:rPr>
              <w:t>18</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is –4.79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7</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J/kg. What is the enthalpy of combustion expressed in kJ/g?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–4.79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10</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kJ/g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–4.79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7</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kJ/g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–4.79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kJ/g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–4.79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1</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kJ/g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–4.79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4</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kJ/g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24"/>
              <w:gridCol w:w="65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GENE.EBBI.13.21 - Convert from one metric unit to another metric unit. (Example 1.6)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factor label method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106. </w:t>
            </w:r>
            <w:r>
              <w:rPr>
                <w:rStyle w:val="DefaultParagraphFont"/>
                <w:rFonts w:ascii="Times New Roman" w:eastAsia="Times New Roman" w:hAnsi="Times New Roman" w:cs="Times New Roman"/>
                <w:b w:val="0"/>
                <w:bCs w:val="0"/>
                <w:i w:val="0"/>
                <w:iCs w:val="0"/>
                <w:smallCaps w:val="0"/>
                <w:color w:val="000000"/>
                <w:sz w:val="24"/>
                <w:szCs w:val="24"/>
                <w:bdr w:val="nil"/>
                <w:rtl w:val="0"/>
              </w:rPr>
              <w:t>How many milligrams of ammonium nitrate are equivalent to 1.09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–5</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kg of ammonium nitrate?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1.09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10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1.09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1.09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1.09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1.09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1</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24"/>
              <w:gridCol w:w="65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GENE.EBBI.13.21 - Convert from one metric unit to another metric unit. (Example 1.6)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factor label method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107. </w:t>
            </w:r>
            <w:r>
              <w:rPr>
                <w:rStyle w:val="DefaultParagraphFont"/>
                <w:rFonts w:ascii="Times New Roman" w:eastAsia="Times New Roman" w:hAnsi="Times New Roman" w:cs="Times New Roman"/>
                <w:b w:val="0"/>
                <w:bCs w:val="0"/>
                <w:i w:val="0"/>
                <w:iCs w:val="0"/>
                <w:smallCaps w:val="0"/>
                <w:color w:val="000000"/>
                <w:sz w:val="24"/>
                <w:szCs w:val="24"/>
                <w:bdr w:val="nil"/>
                <w:rtl w:val="0"/>
              </w:rPr>
              <w:t>The density of a particular solid is 4.51 g/cm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at 25°C. What is its density in kilograms per cubic meter (kg/m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4.51 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10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4.51</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4.51</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4.51</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4.51</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7</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24"/>
              <w:gridCol w:w="65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GENE.EBBI.13.21 - Convert from one metric unit to another metric unit. (Example 1.6)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factor label method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108. </w:t>
            </w:r>
            <w:r>
              <w:rPr>
                <w:rStyle w:val="DefaultParagraphFont"/>
                <w:rFonts w:ascii="Times New Roman" w:eastAsia="Times New Roman" w:hAnsi="Times New Roman" w:cs="Times New Roman"/>
                <w:b w:val="0"/>
                <w:bCs w:val="0"/>
                <w:i w:val="0"/>
                <w:iCs w:val="0"/>
                <w:smallCaps w:val="0"/>
                <w:color w:val="000000"/>
                <w:sz w:val="24"/>
                <w:szCs w:val="24"/>
                <w:bdr w:val="nil"/>
                <w:rtl w:val="0"/>
              </w:rPr>
              <w:t>Express the volume 657.8 cm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in liters.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6.578 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0.06578 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0.6578 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65.78 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657.8 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01"/>
              <w:gridCol w:w="66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GENE.EBBI.13.22 - Convert from one metric volume to another metric volume. (Example 1.7)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factor label method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109. </w:t>
            </w:r>
            <w:r>
              <w:rPr>
                <w:rStyle w:val="DefaultParagraphFont"/>
                <w:rFonts w:ascii="Times New Roman" w:eastAsia="Times New Roman" w:hAnsi="Times New Roman" w:cs="Times New Roman"/>
                <w:b w:val="0"/>
                <w:bCs w:val="0"/>
                <w:i w:val="0"/>
                <w:iCs w:val="0"/>
                <w:smallCaps w:val="0"/>
                <w:color w:val="000000"/>
                <w:sz w:val="24"/>
                <w:szCs w:val="24"/>
                <w:bdr w:val="nil"/>
                <w:rtl w:val="0"/>
              </w:rPr>
              <w:t>How many cubic millimeters equal one cubic meter?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01"/>
              <w:gridCol w:w="66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GENE.EBBI.13.22 - Convert from one metric volume to another metric volume. (Example 1.7)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factor label method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110. </w:t>
            </w:r>
            <w:r>
              <w:rPr>
                <w:rStyle w:val="DefaultParagraphFont"/>
                <w:rFonts w:ascii="Times New Roman" w:eastAsia="Times New Roman" w:hAnsi="Times New Roman" w:cs="Times New Roman"/>
                <w:b w:val="0"/>
                <w:bCs w:val="0"/>
                <w:i w:val="0"/>
                <w:iCs w:val="0"/>
                <w:smallCaps w:val="0"/>
                <w:color w:val="000000"/>
                <w:sz w:val="24"/>
                <w:szCs w:val="24"/>
                <w:bdr w:val="nil"/>
                <w:rtl w:val="0"/>
              </w:rPr>
              <w:t>A certain substance makes up 4.8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–4</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percent by mass of a normal healthy human being. How many grams of that substance would be found in the body of a person weighing 120 lb? (1.0 kg = 2.2 lb)</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0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0.26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580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260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 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13"/>
              <w:gridCol w:w="62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GENE.EBBI.13.23 - Convert from any unit to another unit. (Example 1.8)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factor label method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111. </w:t>
            </w:r>
            <w:r>
              <w:rPr>
                <w:rStyle w:val="DefaultParagraphFont"/>
                <w:rFonts w:ascii="Times New Roman" w:eastAsia="Times New Roman" w:hAnsi="Times New Roman" w:cs="Times New Roman"/>
                <w:b w:val="0"/>
                <w:bCs w:val="0"/>
                <w:i w:val="0"/>
                <w:iCs w:val="0"/>
                <w:smallCaps w:val="0"/>
                <w:color w:val="000000"/>
                <w:sz w:val="24"/>
                <w:szCs w:val="24"/>
                <w:bdr w:val="nil"/>
                <w:rtl w:val="0"/>
              </w:rPr>
              <w:t>How many liters are in 15.1 fluid ounces of a soft drink?  (1 fl oz = 28.35 mL)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–4</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2</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5</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2</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0.428 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13"/>
              <w:gridCol w:w="62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GENE.EBBI.13.23 - Convert from any unit to another unit. (Example 1.8)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factor label method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112. </w:t>
            </w:r>
            <w:r>
              <w:rPr>
                <w:rStyle w:val="DefaultParagraphFont"/>
                <w:rFonts w:ascii="Times New Roman" w:eastAsia="Times New Roman" w:hAnsi="Times New Roman" w:cs="Times New Roman"/>
                <w:b w:val="0"/>
                <w:bCs w:val="0"/>
                <w:i w:val="0"/>
                <w:iCs w:val="0"/>
                <w:smallCaps w:val="0"/>
                <w:color w:val="000000"/>
                <w:sz w:val="24"/>
                <w:szCs w:val="24"/>
                <w:bdr w:val="nil"/>
                <w:rtl w:val="0"/>
              </w:rPr>
              <w:t>How many joules are there in 1.86 kcal? (1 calorie = 4.184 J)</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8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J</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8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J</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7.780 J</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4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2</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J</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0.444 J</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13"/>
              <w:gridCol w:w="62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GENE.EBBI.13.23 - Convert from any unit to another unit. (Example 1.8)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factor label method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113. </w:t>
            </w:r>
            <w:r>
              <w:rPr>
                <w:rStyle w:val="DefaultParagraphFont"/>
                <w:rFonts w:ascii="Times New Roman" w:eastAsia="Times New Roman" w:hAnsi="Times New Roman" w:cs="Times New Roman"/>
                <w:b w:val="0"/>
                <w:bCs w:val="0"/>
                <w:i w:val="0"/>
                <w:iCs w:val="0"/>
                <w:smallCaps w:val="0"/>
                <w:color w:val="000000"/>
                <w:sz w:val="24"/>
                <w:szCs w:val="24"/>
                <w:bdr w:val="nil"/>
                <w:rtl w:val="0"/>
              </w:rPr>
              <w:t>A hogshead is an old English unit of volume equal to 238.48 L.  What is the volume of a cube with an edge length of 48.0 m expressed in units of hogshead?  (1000 L = 1 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4.64 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5</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hogshead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4.64</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2</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hogshead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4.64</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–1</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hogshead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2.64 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10</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hogshead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2.64 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4</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hogshead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13"/>
              <w:gridCol w:w="62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GENE.EBBI.13.23 - Convert from any unit to another unit. (Example 1.8)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factor label method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114. </w:t>
            </w:r>
            <w:r>
              <w:rPr>
                <w:rStyle w:val="DefaultParagraphFont"/>
                <w:rFonts w:ascii="Times New Roman" w:eastAsia="Times New Roman" w:hAnsi="Times New Roman" w:cs="Times New Roman"/>
                <w:b w:val="0"/>
                <w:bCs w:val="0"/>
                <w:i w:val="0"/>
                <w:iCs w:val="0"/>
                <w:smallCaps w:val="0"/>
                <w:color w:val="000000"/>
                <w:sz w:val="24"/>
                <w:szCs w:val="24"/>
                <w:bdr w:val="nil"/>
                <w:rtl w:val="0"/>
              </w:rPr>
              <w:t>A barn is an atomic unit of area equal to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–28</w:t>
            </w:r>
            <w:r>
              <w:rPr>
                <w:rStyle w:val="DefaultParagraphFont"/>
                <w:rFonts w:ascii="Times New Roman" w:eastAsia="Times New Roman" w:hAnsi="Times New Roman" w:cs="Times New Roman"/>
                <w:b w:val="0"/>
                <w:bCs w:val="0"/>
                <w:i w:val="0"/>
                <w:iCs w:val="0"/>
                <w:smallCaps w:val="0"/>
                <w:color w:val="000000"/>
                <w:sz w:val="24"/>
                <w:szCs w:val="24"/>
                <w:bdr w:val="nil"/>
                <w:rtl w:val="0"/>
              </w:rPr>
              <w:t> 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2</w:t>
            </w:r>
            <w:r>
              <w:rPr>
                <w:rStyle w:val="DefaultParagraphFont"/>
                <w:rFonts w:ascii="Times New Roman" w:eastAsia="Times New Roman" w:hAnsi="Times New Roman" w:cs="Times New Roman"/>
                <w:b w:val="0"/>
                <w:bCs w:val="0"/>
                <w:i w:val="0"/>
                <w:iCs w:val="0"/>
                <w:smallCaps w:val="0"/>
                <w:color w:val="000000"/>
                <w:sz w:val="24"/>
                <w:szCs w:val="24"/>
                <w:bdr w:val="nil"/>
                <w:rtl w:val="0"/>
              </w:rPr>
              <w:t>.  What is the surface area of the Earth</w:t>
            </w:r>
            <w:r>
              <w:rPr>
                <w:rStyle w:val="DefaultParagraphFont"/>
                <w:rFonts w:ascii="Times New Roman" w:eastAsia="Times New Roman" w:hAnsi="Times New Roman" w:cs="Times New Roman"/>
                <w:b w:val="0"/>
                <w:bCs w:val="0"/>
                <w:i w:val="0"/>
                <w:iCs w:val="0"/>
                <w:smallCaps w:val="0"/>
                <w:color w:val="000000"/>
                <w:sz w:val="24"/>
                <w:szCs w:val="24"/>
                <w:bdr w:val="nil"/>
                <w:rtl w:val="0"/>
              </w:rPr>
              <w:t> expressed in units of barn?  Assume the Earth</w:t>
            </w:r>
            <w:r>
              <w:rPr>
                <w:rStyle w:val="DefaultParagraphFont"/>
                <w:rFonts w:ascii="Times New Roman" w:eastAsia="Times New Roman" w:hAnsi="Times New Roman" w:cs="Times New Roman"/>
                <w:b w:val="0"/>
                <w:bCs w:val="0"/>
                <w:i w:val="0"/>
                <w:iCs w:val="0"/>
                <w:smallCaps w:val="0"/>
                <w:color w:val="000000"/>
                <w:sz w:val="24"/>
                <w:szCs w:val="24"/>
                <w:bdr w:val="nil"/>
                <w:rtl w:val="0"/>
              </w:rPr>
              <w:t> is a sphere with a radius of </w:t>
            </w:r>
            <w:r>
              <w:rPr>
                <w:rStyle w:val="DefaultParagraphFont"/>
                <w:rFonts w:ascii="Times New Roman" w:eastAsia="Times New Roman" w:hAnsi="Times New Roman" w:cs="Times New Roman"/>
                <w:b w:val="0"/>
                <w:bCs w:val="0"/>
                <w:i w:val="0"/>
                <w:iCs w:val="0"/>
                <w:smallCaps w:val="0"/>
                <w:color w:val="000000"/>
                <w:sz w:val="24"/>
                <w:szCs w:val="24"/>
                <w:bdr w:val="nil"/>
                <w:rtl w:val="0"/>
              </w:rPr>
              <w:t> km.  (The surface area of a sphere is 4</w:t>
            </w:r>
            <w:r>
              <w:rPr>
                <w:rStyle w:val="DefaultParagraphFont"/>
                <w:rFonts w:ascii="times" w:eastAsia="times" w:hAnsi="times" w:cs="times"/>
                <w:b w:val="0"/>
                <w:bCs w:val="0"/>
                <w:i w:val="0"/>
                <w:iCs w:val="0"/>
                <w:smallCaps w:val="0"/>
                <w:color w:val="000000"/>
                <w:sz w:val="24"/>
                <w:szCs w:val="24"/>
                <w:bdr w:val="nil"/>
                <w:rtl w:val="0"/>
              </w:rPr>
              <w:t>π</w:t>
            </w:r>
            <w:r>
              <w:rPr>
                <w:rStyle w:val="DefaultParagraphFont"/>
                <w:rFonts w:ascii="Times New Roman" w:eastAsia="Times New Roman" w:hAnsi="Times New Roman" w:cs="Times New Roman"/>
                <w:b w:val="0"/>
                <w:bCs w:val="0"/>
                <w:i/>
                <w:iCs/>
                <w:smallCaps w:val="0"/>
                <w:color w:val="000000"/>
                <w:sz w:val="24"/>
                <w:szCs w:val="24"/>
                <w:bdr w:val="nil"/>
                <w:rtl w:val="0"/>
              </w:rPr>
              <w:t>r</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2</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2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5.12</w:t>
                  </w:r>
                  <w:r>
                    <w:rPr>
                      <w:rStyle w:val="DefaultParagraphFont"/>
                      <w:rFonts w:ascii="Times New Roman" w:eastAsia="Times New Roman" w:hAnsi="Times New Roman" w:cs="Times New Roman"/>
                      <w:b w:val="0"/>
                      <w:bCs w:val="0"/>
                      <w:i w:val="0"/>
                      <w:iCs w:val="0"/>
                      <w:smallCaps w:val="0"/>
                      <w:color w:val="000000"/>
                      <w:sz w:val="24"/>
                      <w:szCs w:val="24"/>
                      <w:bdr w:val="nil"/>
                      <w:rtl w:val="0"/>
                    </w:rPr>
                    <w:t> ×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42</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barn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5.12</w:t>
                  </w:r>
                  <w:r>
                    <w:rPr>
                      <w:rStyle w:val="DefaultParagraphFont"/>
                      <w:rFonts w:ascii="Times New Roman" w:eastAsia="Times New Roman" w:hAnsi="Times New Roman" w:cs="Times New Roman"/>
                      <w:b w:val="0"/>
                      <w:bCs w:val="0"/>
                      <w:i w:val="0"/>
                      <w:iCs w:val="0"/>
                      <w:smallCaps w:val="0"/>
                      <w:color w:val="000000"/>
                      <w:sz w:val="24"/>
                      <w:szCs w:val="24"/>
                      <w:bdr w:val="nil"/>
                      <w:rtl w:val="0"/>
                    </w:rPr>
                    <w:t> ×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–20</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barn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5.12</w:t>
                  </w:r>
                  <w:r>
                    <w:rPr>
                      <w:rStyle w:val="DefaultParagraphFont"/>
                      <w:rFonts w:ascii="Times New Roman" w:eastAsia="Times New Roman" w:hAnsi="Times New Roman" w:cs="Times New Roman"/>
                      <w:b w:val="0"/>
                      <w:bCs w:val="0"/>
                      <w:i w:val="0"/>
                      <w:iCs w:val="0"/>
                      <w:smallCaps w:val="0"/>
                      <w:color w:val="000000"/>
                      <w:sz w:val="24"/>
                      <w:szCs w:val="24"/>
                      <w:bdr w:val="nil"/>
                      <w:rtl w:val="0"/>
                    </w:rPr>
                    <w:t> ×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36</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barn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5.12</w:t>
                  </w:r>
                  <w:r>
                    <w:rPr>
                      <w:rStyle w:val="DefaultParagraphFont"/>
                      <w:rFonts w:ascii="Times New Roman" w:eastAsia="Times New Roman" w:hAnsi="Times New Roman" w:cs="Times New Roman"/>
                      <w:b w:val="0"/>
                      <w:bCs w:val="0"/>
                      <w:i w:val="0"/>
                      <w:iCs w:val="0"/>
                      <w:smallCaps w:val="0"/>
                      <w:color w:val="000000"/>
                      <w:sz w:val="24"/>
                      <w:szCs w:val="24"/>
                      <w:bdr w:val="nil"/>
                      <w:rtl w:val="0"/>
                    </w:rPr>
                    <w:t> ×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–14</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barn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5.12</w:t>
                  </w:r>
                  <w:r>
                    <w:rPr>
                      <w:rStyle w:val="DefaultParagraphFont"/>
                      <w:rFonts w:ascii="Times New Roman" w:eastAsia="Times New Roman" w:hAnsi="Times New Roman" w:cs="Times New Roman"/>
                      <w:b w:val="0"/>
                      <w:bCs w:val="0"/>
                      <w:i w:val="0"/>
                      <w:iCs w:val="0"/>
                      <w:smallCaps w:val="0"/>
                      <w:color w:val="000000"/>
                      <w:sz w:val="24"/>
                      <w:szCs w:val="24"/>
                      <w:bdr w:val="nil"/>
                      <w:rtl w:val="0"/>
                    </w:rPr>
                    <w:t> ×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30</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barn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13"/>
              <w:gridCol w:w="62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GENE.EBBI.13.23 - Convert from any unit to another unit. (Example 1.8)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factor label method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115. 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 lightyear</w:t>
            </w:r>
            <w:r>
              <w:rPr>
                <w:rStyle w:val="DefaultParagraphFont"/>
                <w:rFonts w:ascii="Times New Roman" w:eastAsia="Times New Roman" w:hAnsi="Times New Roman" w:cs="Times New Roman"/>
                <w:b w:val="0"/>
                <w:bCs w:val="0"/>
                <w:i w:val="0"/>
                <w:iCs w:val="0"/>
                <w:smallCaps w:val="0"/>
                <w:color w:val="000000"/>
                <w:sz w:val="24"/>
                <w:szCs w:val="24"/>
                <w:bdr w:val="nil"/>
                <w:rtl w:val="0"/>
              </w:rPr>
              <w:t> is a unit of length equal to the distance that light travels in 1 year</w:t>
            </w:r>
            <w:r>
              <w:rPr>
                <w:rStyle w:val="DefaultParagraphFont"/>
                <w:rFonts w:ascii="Times New Roman" w:eastAsia="Times New Roman" w:hAnsi="Times New Roman" w:cs="Times New Roman"/>
                <w:b w:val="0"/>
                <w:bCs w:val="0"/>
                <w:i w:val="0"/>
                <w:iCs w:val="0"/>
                <w:smallCaps w:val="0"/>
                <w:color w:val="000000"/>
                <w:sz w:val="24"/>
                <w:szCs w:val="24"/>
                <w:bdr w:val="nil"/>
                <w:rtl w:val="0"/>
              </w:rPr>
              <w:t>.  What is 1 lightyear</w:t>
            </w:r>
            <w:r>
              <w:rPr>
                <w:rStyle w:val="DefaultParagraphFont"/>
                <w:rFonts w:ascii="Times New Roman" w:eastAsia="Times New Roman" w:hAnsi="Times New Roman" w:cs="Times New Roman"/>
                <w:b w:val="0"/>
                <w:bCs w:val="0"/>
                <w:i w:val="0"/>
                <w:iCs w:val="0"/>
                <w:smallCaps w:val="0"/>
                <w:color w:val="000000"/>
                <w:sz w:val="24"/>
                <w:szCs w:val="24"/>
                <w:bdr w:val="nil"/>
                <w:rtl w:val="0"/>
              </w:rPr>
              <w:t>  expressed in units of meters?  The speed of light is 3.00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8</w:t>
            </w:r>
            <w:r>
              <w:rPr>
                <w:rStyle w:val="DefaultParagraphFont"/>
                <w:rFonts w:ascii="Times New Roman" w:eastAsia="Times New Roman" w:hAnsi="Times New Roman" w:cs="Times New Roman"/>
                <w:b w:val="0"/>
                <w:bCs w:val="0"/>
                <w:i w:val="0"/>
                <w:iCs w:val="0"/>
                <w:smallCaps w:val="0"/>
                <w:color w:val="000000"/>
                <w:sz w:val="24"/>
                <w:szCs w:val="24"/>
                <w:bdr w:val="nil"/>
                <w:rtl w:val="0"/>
              </w:rPr>
              <w:t> 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0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9.51</w:t>
                  </w:r>
                  <w:r>
                    <w:rPr>
                      <w:rStyle w:val="DefaultParagraphFont"/>
                      <w:rFonts w:ascii="Times New Roman" w:eastAsia="Times New Roman" w:hAnsi="Times New Roman" w:cs="Times New Roman"/>
                      <w:b w:val="0"/>
                      <w:bCs w:val="0"/>
                      <w:i w:val="0"/>
                      <w:iCs w:val="0"/>
                      <w:smallCaps w:val="0"/>
                      <w:color w:val="000000"/>
                      <w:sz w:val="24"/>
                      <w:szCs w:val="24"/>
                      <w:bdr w:val="nil"/>
                      <w:rtl w:val="0"/>
                    </w:rPr>
                    <w:t> ×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0</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​9.46</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val="0"/>
                      <w:iCs w:val="0"/>
                      <w:smallCaps w:val="0"/>
                      <w:color w:val="000000"/>
                      <w:sz w:val="24"/>
                      <w:szCs w:val="24"/>
                      <w:bdr w:val="nil"/>
                      <w:rtl w:val="0"/>
                    </w:rPr>
                    <w:t>×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15</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3.00</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val="0"/>
                      <w:iCs w:val="0"/>
                      <w:smallCaps w:val="0"/>
                      <w:color w:val="000000"/>
                      <w:sz w:val="24"/>
                      <w:szCs w:val="24"/>
                      <w:bdr w:val="nil"/>
                      <w:rtl w:val="0"/>
                    </w:rPr>
                    <w:t>×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8</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1.05</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val="0"/>
                      <w:iCs w:val="0"/>
                      <w:smallCaps w:val="0"/>
                      <w:color w:val="000000"/>
                      <w:sz w:val="24"/>
                      <w:szCs w:val="24"/>
                      <w:bdr w:val="nil"/>
                      <w:rtl w:val="0"/>
                    </w:rPr>
                    <w:t>×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–1</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1.06</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val="0"/>
                      <w:iCs w:val="0"/>
                      <w:smallCaps w:val="0"/>
                      <w:color w:val="000000"/>
                      <w:sz w:val="24"/>
                      <w:szCs w:val="24"/>
                      <w:bdr w:val="nil"/>
                      <w:rtl w:val="0"/>
                    </w:rPr>
                    <w:t>×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–16</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13"/>
              <w:gridCol w:w="62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GENE.EBBI.13.23 - Convert from any unit to another unit. (Example 1.8)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factor label method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116. </w:t>
            </w:r>
            <w:r>
              <w:rPr>
                <w:rStyle w:val="DefaultParagraphFont"/>
                <w:rFonts w:ascii="Times New Roman" w:eastAsia="Times New Roman" w:hAnsi="Times New Roman" w:cs="Times New Roman"/>
                <w:b w:val="0"/>
                <w:bCs w:val="0"/>
                <w:i w:val="0"/>
                <w:iCs w:val="0"/>
                <w:smallCaps w:val="0"/>
                <w:color w:val="000000"/>
                <w:sz w:val="24"/>
                <w:szCs w:val="24"/>
                <w:bdr w:val="nil"/>
                <w:rtl w:val="0"/>
              </w:rPr>
              <w:t>The SI unit for the diffusion coefficient is 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2</w:t>
            </w:r>
            <w:r>
              <w:rPr>
                <w:rStyle w:val="DefaultParagraphFont"/>
                <w:rFonts w:ascii="Times New Roman" w:eastAsia="Times New Roman" w:hAnsi="Times New Roman" w:cs="Times New Roman"/>
                <w:b w:val="0"/>
                <w:bCs w:val="0"/>
                <w:i w:val="0"/>
                <w:iCs w:val="0"/>
                <w:smallCaps w:val="0"/>
                <w:color w:val="000000"/>
                <w:sz w:val="24"/>
                <w:szCs w:val="24"/>
                <w:bdr w:val="nil"/>
                <w:rtl w:val="0"/>
              </w:rPr>
              <w:t>/s, but older texts sometimes report diffusion coefficients in units of in</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2</w:t>
            </w:r>
            <w:r>
              <w:rPr>
                <w:rStyle w:val="DefaultParagraphFont"/>
                <w:rFonts w:ascii="Times New Roman" w:eastAsia="Times New Roman" w:hAnsi="Times New Roman" w:cs="Times New Roman"/>
                <w:b w:val="0"/>
                <w:bCs w:val="0"/>
                <w:i w:val="0"/>
                <w:iCs w:val="0"/>
                <w:smallCaps w:val="0"/>
                <w:color w:val="000000"/>
                <w:sz w:val="24"/>
                <w:szCs w:val="24"/>
                <w:bdr w:val="nil"/>
                <w:rtl w:val="0"/>
              </w:rPr>
              <w:t>/min.  What is the value of a diffusion coefficient of 18.5 in</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2</w:t>
            </w:r>
            <w:r>
              <w:rPr>
                <w:rStyle w:val="DefaultParagraphFont"/>
                <w:rFonts w:ascii="Times New Roman" w:eastAsia="Times New Roman" w:hAnsi="Times New Roman" w:cs="Times New Roman"/>
                <w:b w:val="0"/>
                <w:bCs w:val="0"/>
                <w:i w:val="0"/>
                <w:iCs w:val="0"/>
                <w:smallCaps w:val="0"/>
                <w:color w:val="000000"/>
                <w:sz w:val="24"/>
                <w:szCs w:val="24"/>
                <w:bdr w:val="nil"/>
                <w:rtl w:val="0"/>
              </w:rPr>
              <w:t>/min expressed in SI units?  (2.54 cm = 1 in exactly)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7.83 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2</w:t>
                  </w:r>
                  <w:r>
                    <w:rPr>
                      <w:rStyle w:val="DefaultParagraphFont"/>
                      <w:rFonts w:ascii="Times New Roman" w:eastAsia="Times New Roman" w:hAnsi="Times New Roman" w:cs="Times New Roman"/>
                      <w:b w:val="0"/>
                      <w:bCs w:val="0"/>
                      <w:i w:val="0"/>
                      <w:iCs w:val="0"/>
                      <w:smallCaps w:val="0"/>
                      <w:color w:val="000000"/>
                      <w:sz w:val="24"/>
                      <w:szCs w:val="24"/>
                      <w:bdr w:val="nil"/>
                      <w:rtl w:val="0"/>
                    </w:rPr>
                    <w: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2.82 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5</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2</w:t>
                  </w:r>
                  <w:r>
                    <w:rPr>
                      <w:rStyle w:val="DefaultParagraphFont"/>
                      <w:rFonts w:ascii="Times New Roman" w:eastAsia="Times New Roman" w:hAnsi="Times New Roman" w:cs="Times New Roman"/>
                      <w:b w:val="0"/>
                      <w:bCs w:val="0"/>
                      <w:i w:val="0"/>
                      <w:iCs w:val="0"/>
                      <w:smallCaps w:val="0"/>
                      <w:color w:val="000000"/>
                      <w:sz w:val="24"/>
                      <w:szCs w:val="24"/>
                      <w:bdr w:val="nil"/>
                      <w:rtl w:val="0"/>
                    </w:rPr>
                    <w: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12.100 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2</w:t>
                  </w:r>
                  <w:r>
                    <w:rPr>
                      <w:rStyle w:val="DefaultParagraphFont"/>
                      <w:rFonts w:ascii="Times New Roman" w:eastAsia="Times New Roman" w:hAnsi="Times New Roman" w:cs="Times New Roman"/>
                      <w:b w:val="0"/>
                      <w:bCs w:val="0"/>
                      <w:i w:val="0"/>
                      <w:iCs w:val="0"/>
                      <w:smallCaps w:val="0"/>
                      <w:color w:val="000000"/>
                      <w:sz w:val="24"/>
                      <w:szCs w:val="24"/>
                      <w:bdr w:val="nil"/>
                      <w:rtl w:val="0"/>
                    </w:rPr>
                    <w: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4.78 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2</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2</w:t>
                  </w:r>
                  <w:r>
                    <w:rPr>
                      <w:rStyle w:val="DefaultParagraphFont"/>
                      <w:rFonts w:ascii="Times New Roman" w:eastAsia="Times New Roman" w:hAnsi="Times New Roman" w:cs="Times New Roman"/>
                      <w:b w:val="0"/>
                      <w:bCs w:val="0"/>
                      <w:i w:val="0"/>
                      <w:iCs w:val="0"/>
                      <w:smallCaps w:val="0"/>
                      <w:color w:val="000000"/>
                      <w:sz w:val="24"/>
                      <w:szCs w:val="24"/>
                      <w:bdr w:val="nil"/>
                      <w:rtl w:val="0"/>
                    </w:rPr>
                    <w: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1.99 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–4</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2</w:t>
                  </w:r>
                  <w:r>
                    <w:rPr>
                      <w:rStyle w:val="DefaultParagraphFont"/>
                      <w:rFonts w:ascii="Times New Roman" w:eastAsia="Times New Roman" w:hAnsi="Times New Roman" w:cs="Times New Roman"/>
                      <w:b w:val="0"/>
                      <w:bCs w:val="0"/>
                      <w:i w:val="0"/>
                      <w:iCs w:val="0"/>
                      <w:smallCaps w:val="0"/>
                      <w:color w:val="000000"/>
                      <w:sz w:val="24"/>
                      <w:szCs w:val="24"/>
                      <w:bdr w:val="nil"/>
                      <w:rtl w:val="0"/>
                    </w:rPr>
                    <w: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13"/>
              <w:gridCol w:w="62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GENE.EBBI.13.23 - Convert from any unit to another unit. (Example 1.8)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factor label method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117. </w:t>
            </w:r>
            <w:r>
              <w:rPr>
                <w:rStyle w:val="DefaultParagraphFont"/>
                <w:rFonts w:ascii="Times New Roman" w:eastAsia="Times New Roman" w:hAnsi="Times New Roman" w:cs="Times New Roman"/>
                <w:b w:val="0"/>
                <w:bCs w:val="0"/>
                <w:i w:val="0"/>
                <w:iCs w:val="0"/>
                <w:smallCaps w:val="0"/>
                <w:color w:val="000000"/>
                <w:sz w:val="24"/>
                <w:szCs w:val="24"/>
                <w:bdr w:val="nil"/>
                <w:rtl w:val="0"/>
              </w:rPr>
              <w:t>How many rundlets are there in 218 in</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4"/>
                <w:szCs w:val="24"/>
                <w:bdr w:val="nil"/>
                <w:rtl w:val="0"/>
              </w:rPr>
              <w:t>? Some conversion factors that may be useful are given below:</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1.00 barrel = 42.0 gal</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1.00 gal = 231 in</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1.00 gal = 3.78 L</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1.00 rundlet = 6.81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4</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mL</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1.00 L = 1000.0 mL</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1.00 barrel = 4.00 firkins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0.524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13,000,000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24,300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907,000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0.0524</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13"/>
              <w:gridCol w:w="62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GENE.EBBI.13.23 - Convert from any unit to another unit. (Example 1.8)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factor label method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118. </w:t>
            </w:r>
            <w:r>
              <w:rPr>
                <w:rStyle w:val="DefaultParagraphFont"/>
                <w:rFonts w:ascii="Times New Roman" w:eastAsia="Times New Roman" w:hAnsi="Times New Roman" w:cs="Times New Roman"/>
                <w:b w:val="0"/>
                <w:bCs w:val="0"/>
                <w:i w:val="0"/>
                <w:iCs w:val="0"/>
                <w:smallCaps w:val="0"/>
                <w:color w:val="000000"/>
                <w:sz w:val="24"/>
                <w:szCs w:val="24"/>
                <w:bdr w:val="nil"/>
                <w:rtl w:val="0"/>
              </w:rPr>
              <w:t>A barleycorn is an English unit of length equal to 1/3 of an inch.  What is the height of the Empire State Building (449 m) expressed in barleycorn?  (2.54 cm = 1 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3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5</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barleycorn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6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barleycorn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5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4</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barleycorn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4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4</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barleycorn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6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–1</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barleycorn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13"/>
              <w:gridCol w:w="62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GENE.EBBI.13.23 - Convert from any unit to another unit. (Example 1.8)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factor label method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119. </w:t>
            </w:r>
            <w:r>
              <w:rPr>
                <w:rStyle w:val="DefaultParagraphFont"/>
                <w:rFonts w:ascii="Times New Roman" w:eastAsia="Times New Roman" w:hAnsi="Times New Roman" w:cs="Times New Roman"/>
                <w:b w:val="0"/>
                <w:bCs w:val="0"/>
                <w:i w:val="0"/>
                <w:iCs w:val="0"/>
                <w:smallCaps w:val="0"/>
                <w:color w:val="000000"/>
                <w:sz w:val="24"/>
                <w:szCs w:val="24"/>
                <w:bdr w:val="nil"/>
                <w:rtl w:val="0"/>
              </w:rPr>
              <w:t>A sample of milk is found to have arsenic at a concentration of 3.76 </w:t>
            </w:r>
            <w:r>
              <w:rPr>
                <w:rStyle w:val="DefaultParagraphFont"/>
                <w:rFonts w:ascii="times" w:eastAsia="times" w:hAnsi="times" w:cs="times"/>
                <w:b w:val="0"/>
                <w:bCs w:val="0"/>
                <w:i w:val="0"/>
                <w:iCs w:val="0"/>
                <w:smallCaps w:val="0"/>
                <w:color w:val="000000"/>
                <w:sz w:val="24"/>
                <w:szCs w:val="24"/>
                <w:bdr w:val="nil"/>
                <w:rtl w:val="0"/>
              </w:rPr>
              <w:t>μ</w:t>
            </w:r>
            <w:r>
              <w:rPr>
                <w:rStyle w:val="DefaultParagraphFont"/>
                <w:rFonts w:ascii="Times New Roman" w:eastAsia="Times New Roman" w:hAnsi="Times New Roman" w:cs="Times New Roman"/>
                <w:b w:val="0"/>
                <w:bCs w:val="0"/>
                <w:i w:val="0"/>
                <w:iCs w:val="0"/>
                <w:smallCaps w:val="0"/>
                <w:color w:val="000000"/>
                <w:sz w:val="24"/>
                <w:szCs w:val="24"/>
                <w:bdr w:val="nil"/>
                <w:rtl w:val="0"/>
              </w:rPr>
              <w:t>g/L. What is the concentration in ounces per gallon?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qt = 946.4 mL</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gal = 4 qt</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16 oz = 1 lb</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lb = 0.4536 kg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2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2.82 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oz/gal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5.02 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–7</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oz/gal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2.59 oz/gal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4.04 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–4</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oz/gal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3.50 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–8</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oz/gal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13"/>
              <w:gridCol w:w="62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GENE.EBBI.13.23 - Convert from any unit to another unit. (Example 1.8)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factor label method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120. 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The daily dietary energy requirement for an adult is 2.00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kcal (1 cal = 4.184 J). This is equivalent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8.37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J.</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8.37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kJ.</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478 kJ.</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2.00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kJ.</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47.8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4</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kJ.</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13"/>
              <w:gridCol w:w="62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GENE.EBBI.13.23 - Convert from any unit to another unit. (Example 1.8)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concepts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factor label method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 chemistry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121. 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discovery led mankind to observe changes in certain rocks and minerals which further led to the development of ceramics, glass, and metals?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2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Fire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​Rubber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​Plastic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Neoprene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​Plasma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13"/>
              <w:gridCol w:w="35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Modern Chemistry: A Brief Glimpse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122. 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_____ have replaced copper wires in long-distance communication as they are cheaper and less bulky than copper cables carrying the same information.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3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4"/>
                      <w:szCs w:val="24"/>
                      <w:bdr w:val="nil"/>
                      <w:rtl w:val="0"/>
                    </w:rPr>
                    <w:t>​</w:t>
                  </w:r>
                  <w:r>
                    <w:rPr>
                      <w:rStyle w:val="DefaultParagraphFont"/>
                      <w:b w:val="0"/>
                      <w:bCs w:val="0"/>
                      <w:i w:val="0"/>
                      <w:iCs w:val="0"/>
                      <w:smallCaps w:val="0"/>
                      <w:color w:val="000000"/>
                      <w:sz w:val="24"/>
                      <w:szCs w:val="24"/>
                      <w:bdr w:val="nil"/>
                      <w:rtl w:val="0"/>
                    </w:rPr>
                    <w:t>Aluminum wires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b w:val="0"/>
                      <w:bCs w:val="0"/>
                      <w:i w:val="0"/>
                      <w:iCs w:val="0"/>
                      <w:smallCaps w:val="0"/>
                      <w:color w:val="000000"/>
                      <w:sz w:val="24"/>
                      <w:szCs w:val="24"/>
                      <w:bdr w:val="nil"/>
                      <w:rtl w:val="0"/>
                    </w:rPr>
                    <w:t>Ethernet cables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4"/>
                      <w:szCs w:val="24"/>
                      <w:bdr w:val="nil"/>
                      <w:rtl w:val="0"/>
                    </w:rPr>
                    <w:t>​</w:t>
                  </w:r>
                  <w:r>
                    <w:rPr>
                      <w:rStyle w:val="DefaultParagraphFont"/>
                      <w:b w:val="0"/>
                      <w:bCs w:val="0"/>
                      <w:i w:val="0"/>
                      <w:iCs w:val="0"/>
                      <w:smallCaps w:val="0"/>
                      <w:color w:val="000000"/>
                      <w:sz w:val="24"/>
                      <w:szCs w:val="24"/>
                      <w:bdr w:val="nil"/>
                      <w:rtl w:val="0"/>
                    </w:rPr>
                    <w:t>Optical fibers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b w:val="0"/>
                      <w:bCs w:val="0"/>
                      <w:i w:val="0"/>
                      <w:iCs w:val="0"/>
                      <w:smallCaps w:val="0"/>
                      <w:color w:val="000000"/>
                      <w:sz w:val="24"/>
                      <w:szCs w:val="24"/>
                      <w:bdr w:val="nil"/>
                      <w:rtl w:val="0"/>
                    </w:rPr>
                    <w:t>Semaphore lines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b w:val="0"/>
                      <w:bCs w:val="0"/>
                      <w:i w:val="0"/>
                      <w:iCs w:val="0"/>
                      <w:smallCaps w:val="0"/>
                      <w:color w:val="000000"/>
                      <w:sz w:val="24"/>
                      <w:szCs w:val="24"/>
                      <w:bdr w:val="nil"/>
                      <w:rtl w:val="0"/>
                    </w:rPr>
                    <w:t>Wireless antennas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13"/>
              <w:gridCol w:w="35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Modern Chemistry: A Brief Glimpse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123. 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Individual organisms store their genetic information in _____, which consist of two intertwined molecular chains.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8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4"/>
                      <w:szCs w:val="24"/>
                      <w:bdr w:val="nil"/>
                      <w:rtl w:val="0"/>
                    </w:rPr>
                    <w:t>​</w:t>
                  </w:r>
                  <w:r>
                    <w:rPr>
                      <w:rStyle w:val="DefaultParagraphFont"/>
                      <w:b w:val="0"/>
                      <w:bCs w:val="0"/>
                      <w:i w:val="0"/>
                      <w:iCs w:val="0"/>
                      <w:smallCaps w:val="0"/>
                      <w:color w:val="000000"/>
                      <w:sz w:val="24"/>
                      <w:szCs w:val="24"/>
                      <w:bdr w:val="nil"/>
                      <w:rtl w:val="0"/>
                    </w:rPr>
                    <w:t>deoxyribonucleic acids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prokary</w:t>
                  </w:r>
                  <w:r>
                    <w:rPr>
                      <w:rStyle w:val="DefaultParagraphFont"/>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otic cells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4"/>
                      <w:szCs w:val="24"/>
                      <w:bdr w:val="nil"/>
                      <w:rtl w:val="0"/>
                    </w:rPr>
                    <w:t>​</w:t>
                  </w:r>
                  <w:r>
                    <w:rPr>
                      <w:rStyle w:val="DefaultParagraphFont"/>
                      <w:b w:val="0"/>
                      <w:bCs w:val="0"/>
                      <w:i w:val="0"/>
                      <w:iCs w:val="0"/>
                      <w:smallCaps w:val="0"/>
                      <w:color w:val="000000"/>
                      <w:sz w:val="24"/>
                      <w:szCs w:val="24"/>
                      <w:bdr w:val="nil"/>
                      <w:rtl w:val="0"/>
                    </w:rPr>
                    <w:t>peptide amino ac</w:t>
                  </w:r>
                  <w:r>
                    <w:rPr>
                      <w:rStyle w:val="DefaultParagraphFont"/>
                      <w:b w:val="0"/>
                      <w:bCs w:val="0"/>
                      <w:i w:val="0"/>
                      <w:iCs w:val="0"/>
                      <w:smallCaps w:val="0"/>
                      <w:color w:val="000000"/>
                      <w:sz w:val="24"/>
                      <w:szCs w:val="24"/>
                      <w:bdr w:val="nil"/>
                      <w:rtl w:val="0"/>
                    </w:rPr>
                    <w:t>​</w:t>
                  </w:r>
                  <w:r>
                    <w:rPr>
                      <w:rStyle w:val="DefaultParagraphFont"/>
                      <w:b w:val="0"/>
                      <w:bCs w:val="0"/>
                      <w:i w:val="0"/>
                      <w:iCs w:val="0"/>
                      <w:smallCaps w:val="0"/>
                      <w:color w:val="000000"/>
                      <w:sz w:val="24"/>
                      <w:szCs w:val="24"/>
                      <w:bdr w:val="nil"/>
                      <w:rtl w:val="0"/>
                    </w:rPr>
                    <w:t>ids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b w:val="0"/>
                      <w:bCs w:val="0"/>
                      <w:i w:val="0"/>
                      <w:iCs w:val="0"/>
                      <w:smallCaps w:val="0"/>
                      <w:color w:val="000000"/>
                      <w:sz w:val="24"/>
                      <w:szCs w:val="24"/>
                      <w:bdr w:val="nil"/>
                      <w:rtl w:val="0"/>
                    </w:rPr>
                    <w:t>eukaryotic</w:t>
                  </w:r>
                  <w:r>
                    <w:rPr>
                      <w:rStyle w:val="DefaultParagraphFont"/>
                      <w:b w:val="0"/>
                      <w:bCs w:val="0"/>
                      <w:i w:val="0"/>
                      <w:iCs w:val="0"/>
                      <w:smallCaps w:val="0"/>
                      <w:color w:val="000000"/>
                      <w:sz w:val="24"/>
                      <w:szCs w:val="24"/>
                      <w:bdr w:val="nil"/>
                      <w:rtl w:val="0"/>
                    </w:rPr>
                    <w:t>​</w:t>
                  </w:r>
                  <w:r>
                    <w:rPr>
                      <w:rStyle w:val="DefaultParagraphFont"/>
                      <w:b w:val="0"/>
                      <w:bCs w:val="0"/>
                      <w:i w:val="0"/>
                      <w:iCs w:val="0"/>
                      <w:smallCaps w:val="0"/>
                      <w:color w:val="000000"/>
                      <w:sz w:val="24"/>
                      <w:szCs w:val="24"/>
                      <w:bdr w:val="nil"/>
                      <w:rtl w:val="0"/>
                    </w:rPr>
                    <w:t xml:space="preserve"> cells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b w:val="0"/>
                      <w:bCs w:val="0"/>
                      <w:i w:val="0"/>
                      <w:iCs w:val="0"/>
                      <w:smallCaps w:val="0"/>
                      <w:color w:val="000000"/>
                      <w:sz w:val="24"/>
                      <w:szCs w:val="24"/>
                      <w:bdr w:val="nil"/>
                      <w:rtl w:val="0"/>
                    </w:rPr>
                    <w:t>t</w:t>
                  </w:r>
                  <w:r>
                    <w:rPr>
                      <w:rStyle w:val="DefaultParagraphFont"/>
                      <w:b w:val="0"/>
                      <w:bCs w:val="0"/>
                      <w:i w:val="0"/>
                      <w:iCs w:val="0"/>
                      <w:smallCaps w:val="0"/>
                      <w:color w:val="000000"/>
                      <w:sz w:val="24"/>
                      <w:szCs w:val="24"/>
                      <w:bdr w:val="nil"/>
                      <w:rtl w:val="0"/>
                    </w:rPr>
                    <w:t>hylakoid membranes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13"/>
              <w:gridCol w:w="35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Modern Chemistry: A Brief Glimpse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124. 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A(n) _____ is an observation of natural phenomena carried out in a controlled manner so that the results can be duplicated and rational conclusions made.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b w:val="0"/>
                      <w:bCs w:val="0"/>
                      <w:i w:val="0"/>
                      <w:iCs w:val="0"/>
                      <w:smallCaps w:val="0"/>
                      <w:color w:val="000000"/>
                      <w:sz w:val="24"/>
                      <w:szCs w:val="24"/>
                      <w:bdr w:val="nil"/>
                      <w:rtl w:val="0"/>
                    </w:rPr>
                    <w:t>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4"/>
                      <w:szCs w:val="24"/>
                      <w:bdr w:val="nil"/>
                      <w:rtl w:val="0"/>
                    </w:rPr>
                    <w:t>​</w:t>
                  </w:r>
                  <w:r>
                    <w:rPr>
                      <w:rStyle w:val="DefaultParagraphFont"/>
                      <w:b w:val="0"/>
                      <w:bCs w:val="0"/>
                      <w:i w:val="0"/>
                      <w:iCs w:val="0"/>
                      <w:smallCaps w:val="0"/>
                      <w:color w:val="000000"/>
                      <w:sz w:val="24"/>
                      <w:szCs w:val="24"/>
                      <w:bdr w:val="nil"/>
                      <w:rtl w:val="0"/>
                    </w:rPr>
                    <w:t>experiment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4"/>
                      <w:szCs w:val="24"/>
                      <w:bdr w:val="nil"/>
                      <w:rtl w:val="0"/>
                    </w:rPr>
                    <w:t>​</w:t>
                  </w:r>
                  <w:r>
                    <w:rPr>
                      <w:rStyle w:val="DefaultParagraphFont"/>
                      <w:b w:val="0"/>
                      <w:bCs w:val="0"/>
                      <w:i w:val="0"/>
                      <w:iCs w:val="0"/>
                      <w:smallCaps w:val="0"/>
                      <w:color w:val="000000"/>
                      <w:sz w:val="24"/>
                      <w:szCs w:val="24"/>
                      <w:bdr w:val="nil"/>
                      <w:rtl w:val="0"/>
                    </w:rPr>
                    <w:t>hypothesis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4"/>
                      <w:szCs w:val="24"/>
                      <w:bdr w:val="nil"/>
                      <w:rtl w:val="0"/>
                    </w:rPr>
                    <w:t>​</w:t>
                  </w:r>
                  <w:r>
                    <w:rPr>
                      <w:rStyle w:val="DefaultParagraphFont"/>
                      <w:b w:val="0"/>
                      <w:bCs w:val="0"/>
                      <w:i w:val="0"/>
                      <w:iCs w:val="0"/>
                      <w:smallCaps w:val="0"/>
                      <w:color w:val="000000"/>
                      <w:sz w:val="22"/>
                      <w:szCs w:val="22"/>
                      <w:bdr w:val="nil"/>
                      <w:rtl w:val="0"/>
                    </w:rPr>
                    <w:t>anomaly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b w:val="0"/>
                      <w:bCs w:val="0"/>
                      <w:i w:val="0"/>
                      <w:iCs w:val="0"/>
                      <w:smallCaps w:val="0"/>
                      <w:color w:val="000000"/>
                      <w:sz w:val="24"/>
                      <w:szCs w:val="24"/>
                      <w:bdr w:val="nil"/>
                      <w:rtl w:val="0"/>
                    </w:rPr>
                    <w:t>law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13"/>
              <w:gridCol w:w="27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Experiment and Explanation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125. 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A(n) _____ is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a concise statement or mathematical equation about a fundamental relationship or regularity of nature.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b w:val="0"/>
                      <w:bCs w:val="0"/>
                      <w:i w:val="0"/>
                      <w:iCs w:val="0"/>
                      <w:smallCaps w:val="0"/>
                      <w:color w:val="000000"/>
                      <w:sz w:val="24"/>
                      <w:szCs w:val="24"/>
                      <w:bdr w:val="nil"/>
                      <w:rtl w:val="0"/>
                    </w:rPr>
                    <w:t>experiment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b w:val="0"/>
                      <w:bCs w:val="0"/>
                      <w:i w:val="0"/>
                      <w:iCs w:val="0"/>
                      <w:smallCaps w:val="0"/>
                      <w:color w:val="000000"/>
                      <w:sz w:val="24"/>
                      <w:szCs w:val="24"/>
                      <w:bdr w:val="nil"/>
                      <w:rtl w:val="0"/>
                    </w:rPr>
                    <w:t>hypothesis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b w:val="0"/>
                      <w:bCs w:val="0"/>
                      <w:i w:val="0"/>
                      <w:iCs w:val="0"/>
                      <w:smallCaps w:val="0"/>
                      <w:color w:val="000000"/>
                      <w:sz w:val="24"/>
                      <w:szCs w:val="24"/>
                      <w:bdr w:val="nil"/>
                      <w:rtl w:val="0"/>
                    </w:rPr>
                    <w:t>anomaly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b w:val="0"/>
                      <w:bCs w:val="0"/>
                      <w:i w:val="0"/>
                      <w:iCs w:val="0"/>
                      <w:smallCaps w:val="0"/>
                      <w:color w:val="000000"/>
                      <w:sz w:val="24"/>
                      <w:szCs w:val="24"/>
                      <w:bdr w:val="nil"/>
                      <w:rtl w:val="0"/>
                    </w:rPr>
                    <w:t>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b w:val="0"/>
                      <w:bCs w:val="0"/>
                      <w:i w:val="0"/>
                      <w:iCs w:val="0"/>
                      <w:smallCaps w:val="0"/>
                      <w:color w:val="000000"/>
                      <w:sz w:val="24"/>
                      <w:szCs w:val="24"/>
                      <w:bdr w:val="nil"/>
                      <w:rtl w:val="0"/>
                    </w:rPr>
                    <w:t>theory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13"/>
              <w:gridCol w:w="27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Experiment and Explanation</w:t>
                  </w:r>
                </w:p>
              </w:tc>
            </w:tr>
          </w:tbl>
          <w:p/>
        </w:tc>
      </w:tr>
    </w:tbl>
    <w:p>
      <w:pPr>
        <w:bidi w:val="0"/>
        <w:spacing w:after="75"/>
        <w:jc w:val="left"/>
      </w:pPr>
    </w:p>
    <w:p>
      <w:pPr>
        <w:bidi w:val="0"/>
        <w:spacing w:after="75"/>
        <w:jc w:val="left"/>
      </w:pPr>
    </w:p>
    <w:sectPr>
      <w:headerReference w:type="default" r:id="rId26"/>
      <w:footerReference w:type="default" r:id="rId27"/>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bidi w:val="0"/>
    </w:pPr>
    <w:r>
      <w:rPr>
        <w:rStyle w:val="DefaultParagraphFont"/>
        <w:rFonts w:ascii="Times New Roman" w:eastAsia="Times New Roman" w:hAnsi="Times New Roman" w:cs="Times New Roman"/>
        <w:b w:val="0"/>
        <w:bCs w:val="0"/>
        <w:color w:val="000000"/>
        <w:sz w:val="28"/>
        <w:szCs w:val="28"/>
        <w:bdr w:val="nil"/>
        <w:rtl w:val="0"/>
      </w:rPr>
      <w:t>Chapter 01 - Chemistry and Measurement</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png" /><Relationship Id="rId17" Type="http://schemas.openxmlformats.org/officeDocument/2006/relationships/image" Target="media/image14.png" /><Relationship Id="rId18" Type="http://schemas.openxmlformats.org/officeDocument/2006/relationships/image" Target="media/image15.png" /><Relationship Id="rId19" Type="http://schemas.openxmlformats.org/officeDocument/2006/relationships/image" Target="media/image16.png" /><Relationship Id="rId2" Type="http://schemas.openxmlformats.org/officeDocument/2006/relationships/webSettings" Target="webSettings.xml" /><Relationship Id="rId20" Type="http://schemas.openxmlformats.org/officeDocument/2006/relationships/image" Target="media/image17.png" /><Relationship Id="rId21" Type="http://schemas.openxmlformats.org/officeDocument/2006/relationships/image" Target="media/image18.png" /><Relationship Id="rId22" Type="http://schemas.openxmlformats.org/officeDocument/2006/relationships/image" Target="media/image19.png" /><Relationship Id="rId23" Type="http://schemas.openxmlformats.org/officeDocument/2006/relationships/image" Target="media/image20.png" /><Relationship Id="rId24" Type="http://schemas.openxmlformats.org/officeDocument/2006/relationships/image" Target="media/image21.png" /><Relationship Id="rId25" Type="http://schemas.openxmlformats.org/officeDocument/2006/relationships/image" Target="media/image22.png" /><Relationship Id="rId26" Type="http://schemas.openxmlformats.org/officeDocument/2006/relationships/header" Target="header1.xml" /><Relationship Id="rId27" Type="http://schemas.openxmlformats.org/officeDocument/2006/relationships/footer" Target="footer1.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 Chemistry and Measurement</dc:title>
  <cp:revision>0</cp:revision>
</cp:coreProperties>
</file>