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Cholesterol is an essential nutrient that must be obtained through one's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Lipids are soluble in water but are insoluble in fats.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our bodies absorb a greater percentage of minerals than vitamins from dietary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 can result from both inadequate and excessive levels of nutrient intake.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Secondary malnutrition can be caused by both gastrointestinal tract bleeding and alcoholism.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are 99.9 percent genetically identical, but the 0.1 percent difference in genetic codes makes everyone unique.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Water is a nonessential 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 labeled "</w:t>
            </w: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fat-free" could contain 0.4 g of </w:t>
            </w: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dietary supplement can legally claim to treat, cure, or prevent a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Galactosemia is a disorder that interferes with the body's utilization of the sugar galactose found in lactose.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DASH eating plan is effective for reducing high blood pressure as well as the risk of some types of cancer, osteoporosis, and heart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six categories of essential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 alcohol, fats, proteins, vitamins, and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 fiber, fats, proteins, vitamins, and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 proteins, fats, minerals, water, and 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 proteins, fiber, water, alcohol, and lipids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substances is an essential 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linoleic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calorie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measure of the amount of energy transferred from food to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measure of the amount of energy inside the body's fat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component of fats that is soluble in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chemical substance that activates enzymes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measure of the extent to which blood glucose levels are raised by consumption of food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primary function of ascorbic acid?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required for the conversion of homocysteine to methionine.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participates in the regulation of gene expression.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required for the transport and metabolism of fat and 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acts as an antioxidant and is required for collagen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required for normal red blood cell 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Estimated Average Requirement (EAR) refers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intake level estimated to meet the nutrient needs of 98% of healthy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intake value estimated to meet the nutrient needs of half the healthy individuals in a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upper limits of a nutrient estimated to be compatible with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levels of daily nutrient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estimated level of nutrient intake for unhealthy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Complex carbohydrates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glycogen, and most types of 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sucrose, and fructose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starches, glycogen, and most types of 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starches, glucose, and sucrose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starches, glycogen, and glucose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two monosaccharides are found in sucrose (table sugar)?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and lactose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and 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and maltose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and fructose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maltose and lactose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Blood sugar is also known as _____, while fruit sugar is also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fructose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lactose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lactose; fructose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maltose; lactose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fructose; maltose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digestive enzymes are unable to break down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sucrose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glycogen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 sugars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 that have a high glycemic index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to build and maintain protein-based components in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elevated levels of blood cholesterol and triglycerides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levels of HDL 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risk of developing type 2 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raise blood glucose levels higher than carbohydrates that have a low glycemic index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important animal source of carbohydrates is _____, which is found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lactose; meat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meat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maltose;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lactose;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sucrose; milk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Triglycerides are composed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glycerol molecules attached to a fatty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fatty acids attached to a glycerol 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glycerol molecules attached to a fatty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fatty acids attached to a glycerol 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fatty acids attached to three glycerol molecules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substance provides the most energy per 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carbohydrates?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and galactose combine to form the disaccharide milk 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 store complex carbohydrates in the form of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Amino acids required for protein synthesis are obtained through carbohydrates in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basic form of carbohydrates is polysaccharides.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 and complex carbohydrates provide nine calories per 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If one double bond is present in one or more of the fatty acids, the fat is considered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monosaturated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polysaturated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polyunsaturated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saturated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monounsaturated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LDL cholesterol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lowered by intake of </w:t>
                  </w: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associated with heart-disease risk when present in high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associated with heart-disease risk when present in low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raised by intake of unsaturated fatty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unaffected by intake of saturated fatty acids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proteins?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 provide two calories per 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 obtained from food sources such as milk, cheese, and meat are considered low-quality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plant sources of protein provide all the nine essential amino acids required by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 help build and maintain muscles, bones, enzymes, and red blood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 are made up of various types of triglycerides.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Essential amino acids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produced by the human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obtained through a person's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synthesized from nonessential amino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abundant in 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also referred to as dispensable amino acids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_____ essential amino acids.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Complementing amino acids can be found in which plant-based food combination?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grains and potato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grains and dried beans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seeds and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soybeans and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eggs and onions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Fat-soluble vitamins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stored only for a few weeks by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vitamins A, D, E,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consumed in very high amounts without causing harmful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stored in the body for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immediately metabolized by the body and never stored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vitamin acts as an antioxidant in the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thiamin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riboflavin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chemical substances present in plants, some of which can affect body processes in humans that may benefit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coenzymes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amino acids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class, you go to Jamba Juice and get an "Orange-a-Peel" smoothie that contains the following nutrients: 9 g of protein, 102 g of carbohydrate, and 1 g of fat. How many total calories does this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class, you go to Jamba Juice and get an "Orange-a-Peel" smoothie that contains the following nutrients: 9 g of protein, 102 g of carbohydrate, and 1 g of fat. Given that the Daily Value of total fat intake is 65 g, what is the % Daily Value of fat in the smoothie?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12-inch turkey sandwich contains 20 g of carbohydrate, 8 g of protein, and 5 g of fat. What is the approximate number of calories in one-half of the sandwich?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levels of nutrient intakes listed in the Nutrition Facts panel on packaged foods are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Daily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Intakes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Intakes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Tentative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One example of an empty-calorie food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dried fruit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 kidney bean in chili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meat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cheese twist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nonfat yogurt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22-year-old who is exhibiting fatigue, depression, and slow recovery from infections may be suffering from a(n)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overdose of vitamin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deficiency of biotin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deficiency of 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overdose of vitamin 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deficiency of choline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nutrient is considered nonessential?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science of measuring the human body and its various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anencephaly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atherosclerosis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anthropometry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amylophagia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of fluids, nutrients, gases, temperature, and other conditions needed to ensure proper functioning of cells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cellular respiration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disorder that is characterized by high levels of the amino acid phenylalanine present in the blood and can lead to intellectual disabilities and poor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hemochromatosis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galactosemia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phenylketonuria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vitamins should be consumed in low quantities by a person who suffers from hemochromatosis?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thiamin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biotin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consumes excessive amounts of alcohol is at the risk of developing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cirrhosis of the liver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iron-deficiency anemia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gum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osteoporosis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oxidative stress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among the following are water-soluble vitamins?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 D, E, and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B-complex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B-complex and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 B-complex, and 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among the following are fat-soluble vitamins?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 D, E, and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B-complex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B-complex and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 B-complex, and 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oxidative stress?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brain disease that represents the most common form of dementia and is characterized by memory loss.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first response of the body's immune system to infectious agents, toxins, or irritants.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condition that occurs when cells are exposed to more oxidizing molecules than to antioxidant molecules that neutralize them.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disorder that interferes with the body's utilization of the sugar galactose found in lactose.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event that occurs when a blood vessel in the brain ruptures or becomes blocked.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food item can be labeled as "enriched"?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By law, milk must be fortified with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iodine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folic acid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Fiberlike forms of indigestible carbohydrates that support the growth of beneficial bacteria in the lower intestine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refined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probiotics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prebiotics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antibiotics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food sources contains probiotics?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cottage cheese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barley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rye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garlic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774"/>
              <w:gridCol w:w="918"/>
              <w:gridCol w:w="18"/>
              <w:gridCol w:w="2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985" w:type="dxa"/>
                  <w:gridSpan w:val="4"/>
                  <w:tcBorders>
                    <w:top w:val="single" w:sz="8" w:space="0" w:color="808080"/>
                    <w:left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both"/>
                  </w:pPr>
                  <w:r>
                    <w:rPr>
                      <w:rStyle w:val="DefaultParagraphFont"/>
                      <w:rFonts w:ascii="Times New Roman" w:eastAsia="Times New Roman" w:hAnsi="Times New Roman" w:cs="Times New Roman"/>
                      <w:b/>
                      <w:bCs/>
                      <w:i w:val="0"/>
                      <w:iCs w:val="0"/>
                      <w:smallCaps w:val="0"/>
                      <w:color w:val="000000"/>
                      <w:sz w:val="22"/>
                      <w:szCs w:val="22"/>
                      <w:bdr w:val="nil"/>
                      <w:rtl w:val="0"/>
                    </w:rPr>
                    <w:t>Nutrition Facts</w:t>
                  </w:r>
                </w:p>
              </w:tc>
            </w:tr>
            <w:tr>
              <w:tblPrEx>
                <w:jc w:val="left"/>
                <w:tblCellMar>
                  <w:top w:w="0" w:type="dxa"/>
                  <w:left w:w="0" w:type="dxa"/>
                  <w:bottom w:w="0" w:type="dxa"/>
                  <w:right w:w="0" w:type="dxa"/>
                </w:tblCellMar>
              </w:tblPrEx>
              <w:trPr>
                <w:cantSplit w:val="0"/>
                <w:jc w:val="left"/>
              </w:trPr>
              <w:tc>
                <w:tcPr>
                  <w:tcW w:w="4985" w:type="dxa"/>
                  <w:gridSpan w:val="4"/>
                  <w:tcBorders>
                    <w:left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Serving Size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cup (40g)</w:t>
                  </w:r>
                </w:p>
              </w:tc>
            </w:tr>
            <w:tr>
              <w:tblPrEx>
                <w:jc w:val="left"/>
                <w:tblCellMar>
                  <w:top w:w="0" w:type="dxa"/>
                  <w:left w:w="0" w:type="dxa"/>
                  <w:bottom w:w="0" w:type="dxa"/>
                  <w:right w:w="0" w:type="dxa"/>
                </w:tblCellMar>
              </w:tblPrEx>
              <w:trPr>
                <w:cantSplit w:val="0"/>
                <w:jc w:val="left"/>
              </w:trPr>
              <w:tc>
                <w:tcPr>
                  <w:tcW w:w="4985" w:type="dxa"/>
                  <w:gridSpan w:val="4"/>
                  <w:tcBorders>
                    <w:left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Amount Per Serving</w:t>
                  </w:r>
                </w:p>
              </w:tc>
            </w:tr>
            <w:tr>
              <w:tblPrEx>
                <w:jc w:val="left"/>
                <w:tblCellMar>
                  <w:top w:w="0" w:type="dxa"/>
                  <w:left w:w="0" w:type="dxa"/>
                  <w:bottom w:w="0" w:type="dxa"/>
                  <w:right w:w="0" w:type="dxa"/>
                </w:tblCellMar>
              </w:tblPrEx>
              <w:trPr>
                <w:cantSplit w:val="0"/>
                <w:jc w:val="left"/>
              </w:trPr>
              <w:tc>
                <w:tcPr>
                  <w:tcW w:w="2538" w:type="dxa"/>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Calories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170</w:t>
                  </w:r>
                </w:p>
              </w:tc>
              <w:tc>
                <w:tcPr>
                  <w:tcW w:w="2880" w:type="dxa"/>
                  <w:gridSpan w:val="3"/>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Calories from Fat 45</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 Daily Value*</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Total Fat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5g</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Saturated Fat 0.5g</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Fat 0g</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Cholesterol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0mg</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Sodium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10mg</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Potassium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310mg</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Total Carbohydrate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31g</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Fiber 2g</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Sugars 29g</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Protein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1g</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538" w:type="dxa"/>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A 0%</w:t>
                  </w:r>
                </w:p>
              </w:tc>
              <w:tc>
                <w:tcPr>
                  <w:tcW w:w="702" w:type="dxa"/>
                  <w:tcBorders>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610" w:type="dxa"/>
                  <w:gridSpan w:val="2"/>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Iron 6%</w:t>
                  </w:r>
                </w:p>
              </w:tc>
            </w:tr>
            <w:tr>
              <w:tblPrEx>
                <w:jc w:val="left"/>
                <w:tblCellMar>
                  <w:top w:w="0" w:type="dxa"/>
                  <w:left w:w="0" w:type="dxa"/>
                  <w:bottom w:w="0" w:type="dxa"/>
                  <w:right w:w="0" w:type="dxa"/>
                </w:tblCellMar>
              </w:tblPrEx>
              <w:trPr>
                <w:cantSplit w:val="0"/>
                <w:jc w:val="left"/>
              </w:trPr>
              <w:tc>
                <w:tcPr>
                  <w:tcW w:w="2538" w:type="dxa"/>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 2%</w:t>
                  </w:r>
                </w:p>
              </w:tc>
              <w:tc>
                <w:tcPr>
                  <w:tcW w:w="702" w:type="dxa"/>
                  <w:tcBorders>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610" w:type="dxa"/>
                  <w:gridSpan w:val="2"/>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percent of calories obtained from fat?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774"/>
              <w:gridCol w:w="918"/>
              <w:gridCol w:w="18"/>
              <w:gridCol w:w="2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985" w:type="dxa"/>
                  <w:gridSpan w:val="4"/>
                  <w:tcBorders>
                    <w:top w:val="single" w:sz="8" w:space="0" w:color="808080"/>
                    <w:left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both"/>
                  </w:pPr>
                  <w:r>
                    <w:rPr>
                      <w:rStyle w:val="DefaultParagraphFont"/>
                      <w:rFonts w:ascii="Times New Roman" w:eastAsia="Times New Roman" w:hAnsi="Times New Roman" w:cs="Times New Roman"/>
                      <w:b/>
                      <w:bCs/>
                      <w:i w:val="0"/>
                      <w:iCs w:val="0"/>
                      <w:smallCaps w:val="0"/>
                      <w:color w:val="000000"/>
                      <w:sz w:val="22"/>
                      <w:szCs w:val="22"/>
                      <w:bdr w:val="nil"/>
                      <w:rtl w:val="0"/>
                    </w:rPr>
                    <w:t>Nutrition Facts</w:t>
                  </w:r>
                </w:p>
              </w:tc>
            </w:tr>
            <w:tr>
              <w:tblPrEx>
                <w:jc w:val="left"/>
                <w:tblCellMar>
                  <w:top w:w="0" w:type="dxa"/>
                  <w:left w:w="0" w:type="dxa"/>
                  <w:bottom w:w="0" w:type="dxa"/>
                  <w:right w:w="0" w:type="dxa"/>
                </w:tblCellMar>
              </w:tblPrEx>
              <w:trPr>
                <w:cantSplit w:val="0"/>
                <w:jc w:val="left"/>
              </w:trPr>
              <w:tc>
                <w:tcPr>
                  <w:tcW w:w="4985" w:type="dxa"/>
                  <w:gridSpan w:val="4"/>
                  <w:tcBorders>
                    <w:left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Serving Size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cup (40g)</w:t>
                  </w:r>
                </w:p>
              </w:tc>
            </w:tr>
            <w:tr>
              <w:tblPrEx>
                <w:jc w:val="left"/>
                <w:tblCellMar>
                  <w:top w:w="0" w:type="dxa"/>
                  <w:left w:w="0" w:type="dxa"/>
                  <w:bottom w:w="0" w:type="dxa"/>
                  <w:right w:w="0" w:type="dxa"/>
                </w:tblCellMar>
              </w:tblPrEx>
              <w:trPr>
                <w:cantSplit w:val="0"/>
                <w:jc w:val="left"/>
              </w:trPr>
              <w:tc>
                <w:tcPr>
                  <w:tcW w:w="4985" w:type="dxa"/>
                  <w:gridSpan w:val="4"/>
                  <w:tcBorders>
                    <w:left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Amount Per Serving</w:t>
                  </w:r>
                </w:p>
              </w:tc>
            </w:tr>
            <w:tr>
              <w:tblPrEx>
                <w:jc w:val="left"/>
                <w:tblCellMar>
                  <w:top w:w="0" w:type="dxa"/>
                  <w:left w:w="0" w:type="dxa"/>
                  <w:bottom w:w="0" w:type="dxa"/>
                  <w:right w:w="0" w:type="dxa"/>
                </w:tblCellMar>
              </w:tblPrEx>
              <w:trPr>
                <w:cantSplit w:val="0"/>
                <w:jc w:val="left"/>
              </w:trPr>
              <w:tc>
                <w:tcPr>
                  <w:tcW w:w="2538" w:type="dxa"/>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Calories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170</w:t>
                  </w:r>
                </w:p>
              </w:tc>
              <w:tc>
                <w:tcPr>
                  <w:tcW w:w="2880" w:type="dxa"/>
                  <w:gridSpan w:val="3"/>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Calories from Fat 45</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 Daily Value*</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Total Fat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5g</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Saturated Fat 0.5g</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Fat 0g</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Cholesterol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0mg</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Sodium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10mg</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Potassium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310mg</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Total Carbohydrate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31g</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Fiber 2g</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Sugars 29g</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3258" w:type="dxa"/>
                  <w:gridSpan w:val="3"/>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Protein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1g</w:t>
                  </w:r>
                </w:p>
              </w:tc>
              <w:tc>
                <w:tcPr>
                  <w:tcW w:w="216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2538" w:type="dxa"/>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A 0%</w:t>
                  </w:r>
                </w:p>
              </w:tc>
              <w:tc>
                <w:tcPr>
                  <w:tcW w:w="702" w:type="dxa"/>
                  <w:tcBorders>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610" w:type="dxa"/>
                  <w:gridSpan w:val="2"/>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Iron 6%</w:t>
                  </w:r>
                </w:p>
              </w:tc>
            </w:tr>
            <w:tr>
              <w:tblPrEx>
                <w:jc w:val="left"/>
                <w:tblCellMar>
                  <w:top w:w="0" w:type="dxa"/>
                  <w:left w:w="0" w:type="dxa"/>
                  <w:bottom w:w="0" w:type="dxa"/>
                  <w:right w:w="0" w:type="dxa"/>
                </w:tblCellMar>
              </w:tblPrEx>
              <w:trPr>
                <w:cantSplit w:val="0"/>
                <w:jc w:val="left"/>
              </w:trPr>
              <w:tc>
                <w:tcPr>
                  <w:tcW w:w="2538" w:type="dxa"/>
                  <w:tcBorders>
                    <w:left w:val="single" w:sz="8" w:space="0" w:color="808080"/>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 2%</w:t>
                  </w:r>
                </w:p>
              </w:tc>
              <w:tc>
                <w:tcPr>
                  <w:tcW w:w="702" w:type="dxa"/>
                  <w:tcBorders>
                    <w:bottom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610" w:type="dxa"/>
                  <w:gridSpan w:val="2"/>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mandatory nutrient is missing from the food label?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unsaturated 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 sugars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biotin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Refined grain flours must be fortified with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iodine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folic acid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Foods permitted for consumption according to Islamic dietary laws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called kosher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called halal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alcoholic beverages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include meats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pork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Prebiotics are strains of lactobacilli and bifidobacteria that have beneficial effects on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Cottage cheese, kefir, buttermilk, and miso are sources of prebiotics.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Intake of probiotics causes diarrhea and other infections in the gastrointestinal 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breakdown products of prebiotics foster the growth of beneficial 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Probiotics are fiberlike forms of indigestible carbohydrates.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caused by phylloquinone (vitamin K) deficiency?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abnormal bone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fishy body odor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bleeding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impaired 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interactive method for collecting dietary information that utilizes repeated use of questions to improve the accuracy of information provided by interviewees about the food they ate the previous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 narrative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anthropometrics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pass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24-hour recall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Healthy Eating Index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assigns scores based on the extent to which diets meet recommended standards of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assesses a person's dietary intake based on 12 dietary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primarily used for monitoring an individual's dietary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bases its guidelines on Food and Drug Administration dietary restrictions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used for research purposes to assess population dietary 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an anthropometric measurement is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servings of fruit an individual eats in a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fat in a serving of ice cream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height of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percentage of a population that meets dietary intake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 Daily Value of vitamin C in orange juice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young child who tires easily and has a short attention span may have blood taken for analyses of hemoglobin and serum ferritin to assess _____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assessment of nutritional status for the purpose of detecting changes in malnutrition and of food availability in order to initiate corrective measures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automated multiple-pass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biochemical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anthropometry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surveillance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national food and nutrition programs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School Lunch Program is the United States' largest food assistance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with incomes above the poverty line are automatically ineligible for WIC.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USDA food assistance programs have been shown to be cost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WIC vouchers can be exchanged for peanut butter, fruits, and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WIC provides food vouchers for low-income men and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whose diet includes regular intake of high-fat animal products and low intake of olive oil, vegetables, fruits, fish, wine, and whole grains is at higher risk to develop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gum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osteoporosis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irrhosis of the liver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Alzheimer's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Dietary Guidelines for Americans must be updated every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Healthy dietary patterns include the regular consumption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refined grain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types of nuts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processed meat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tropical oils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foods high in saturated fats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4"/>
              <w:gridCol w:w="8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unit of measure of the amount of energy supplied by food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chemical substance that prevents or repairs damage to cells caused by oxidation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chemical changes that take place in the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building blocks of proteins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 substances that activate enzymes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chemical substances present in plants that affect body processes and may benefit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 pressure exerted inside blood vessels that typically exceeds 140/90 mmHg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fatlike substance found in all animal cell membranes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making oils solid by adding hydrogen to the double bonds of their unsaturated fatty acids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condition caused by the rupture or blockage of a blood vessel in the brain</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Hypertension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Calorie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Coenzyme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Hydrogenation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Stroke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Cholesterol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Antioxidant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Amino acids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connection between energy-dense and empty-calorie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energy-dense foods are nutrient poor, or contain low levels of nutrients given their caloric value. These foods are sometimes referred to as empty-calorie foods and include products such as soft drinks, sherbet, hard candy, alcohol, and cheese twists. Excess intake of energy-dense and empty-calorie foods increases the likelihood that calorie needs will be met or exceeded before nutrients needs are met.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"ripple effect" relating to nutrient intake.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changes affect the level of intake of many nutrients. Switching from a high-fat to a low-fat diet, for instance, may result in a lower intake of calories and higher intake of dietary fiber and vitamins. Consequently, dietary changes introduced for the purpose of improving intake of a particular nutrient produce a "ripple effect" on the intake of other nutrients.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 Nutrition Basics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Nutrition Basics</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