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5C" w:rsidRDefault="00945C13">
      <w:pPr>
        <w:keepNext/>
        <w:keepLines/>
      </w:pPr>
      <w:r>
        <w:rPr>
          <w:rFonts w:ascii="Times New Roman"/>
          <w:sz w:val="28"/>
        </w:rPr>
        <w:t>Student name:__________</w:t>
      </w:r>
    </w:p>
    <w:p w:rsidR="0077785C" w:rsidRDefault="00945C13">
      <w:pPr>
        <w:keepNext/>
        <w:keepLines/>
        <w:sectPr w:rsidR="0077785C">
          <w:footerReference w:type="default" r:id="rId6"/>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List the six (6) types of diarthrodial/synovial joints.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sz w:val="24"/>
        </w:rPr>
        <w:t xml:space="preserve">Using proper joint </w:t>
      </w:r>
      <w:r>
        <w:rPr>
          <w:rFonts w:ascii="Times New Roman"/>
          <w:sz w:val="24"/>
        </w:rPr>
        <w:t>terminology, list the name and position of each joint involved upon completion of the following multiple joint movement. Starting from the anatomical position, reach with your right arm and touch the ipsilateral side of your head with the palm of your hand</w:t>
      </w:r>
      <w:r>
        <w:rPr>
          <w:rFonts w:ascii="Times New Roman"/>
          <w:sz w:val="24"/>
        </w:rPr>
        <w:t>.</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sz w:val="24"/>
        </w:rPr>
        <w:t>List three (3) of the terms that are used to describe bone markings and provide two specific examples of each on the human skeleton.</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sz w:val="24"/>
        </w:rPr>
        <w:t>List two of the most commonly occurring movements for each of the</w:t>
      </w:r>
      <w:r>
        <w:rPr>
          <w:rFonts w:ascii="Times New Roman"/>
          <w:sz w:val="24"/>
        </w:rPr>
        <w:t xml:space="preserve"> following planes: sagittal, frontal, and transverse.</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sz w:val="24"/>
        </w:rPr>
        <w:t>Which of the following statements is true about circumduction?</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Combination of flexion, extension, adduction, and abduction</w:t>
      </w:r>
      <w:r>
        <w:rPr>
          <w:rFonts w:ascii="Times New Roman"/>
          <w:sz w:val="24"/>
        </w:rPr>
        <w:tab/>
      </w:r>
      <w:r>
        <w:rPr>
          <w:rFonts w:ascii="Times New Roman"/>
          <w:sz w:val="24"/>
        </w:rPr>
        <w:br/>
      </w:r>
      <w:r>
        <w:rPr>
          <w:rFonts w:ascii="Times New Roman"/>
          <w:sz w:val="24"/>
        </w:rPr>
        <w:tab/>
        <w:t>B)   Synonymous with rotation</w:t>
      </w:r>
      <w:r>
        <w:rPr>
          <w:rFonts w:ascii="Times New Roman"/>
          <w:sz w:val="24"/>
        </w:rPr>
        <w:br/>
      </w:r>
      <w:r>
        <w:rPr>
          <w:rFonts w:ascii="Times New Roman"/>
          <w:sz w:val="24"/>
        </w:rPr>
        <w:tab/>
        <w:t xml:space="preserve">C)   </w:t>
      </w:r>
      <w:r>
        <w:rPr>
          <w:rFonts w:ascii="Times New Roman"/>
          <w:sz w:val="24"/>
        </w:rPr>
        <w:t>Occurs only in one joint</w:t>
      </w:r>
      <w:r>
        <w:rPr>
          <w:rFonts w:ascii="Times New Roman"/>
          <w:sz w:val="24"/>
        </w:rPr>
        <w:br/>
      </w:r>
      <w:r>
        <w:rPr>
          <w:rFonts w:ascii="Times New Roman"/>
          <w:sz w:val="24"/>
        </w:rPr>
        <w:tab/>
        <w:t>D)   Combines flexion and extension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sz w:val="24"/>
        </w:rPr>
        <w:t>Which of the following terms refers to a position of the foot and ankle resulting from a combination of ankle plantar flexion, subtalar inversion, and forefoot adduction?</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Pronation</w:t>
      </w:r>
      <w:r>
        <w:rPr>
          <w:rFonts w:ascii="Times New Roman"/>
          <w:sz w:val="24"/>
        </w:rPr>
        <w:tab/>
      </w:r>
      <w:r>
        <w:rPr>
          <w:rFonts w:ascii="Times New Roman"/>
          <w:sz w:val="24"/>
        </w:rPr>
        <w:br/>
      </w:r>
      <w:r>
        <w:rPr>
          <w:rFonts w:ascii="Times New Roman"/>
          <w:sz w:val="24"/>
        </w:rPr>
        <w:tab/>
        <w:t>B)   Scaption</w:t>
      </w:r>
      <w:r>
        <w:rPr>
          <w:rFonts w:ascii="Times New Roman"/>
          <w:sz w:val="24"/>
        </w:rPr>
        <w:br/>
      </w:r>
      <w:r>
        <w:rPr>
          <w:rFonts w:ascii="Times New Roman"/>
          <w:sz w:val="24"/>
        </w:rPr>
        <w:tab/>
        <w:t>C)   Supination</w:t>
      </w:r>
      <w:r>
        <w:rPr>
          <w:rFonts w:ascii="Times New Roman"/>
          <w:sz w:val="24"/>
        </w:rPr>
        <w:br/>
      </w:r>
      <w:r>
        <w:rPr>
          <w:rFonts w:ascii="Times New Roman"/>
          <w:sz w:val="24"/>
        </w:rPr>
        <w:tab/>
        <w:t>D)   Circumduction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sz w:val="24"/>
        </w:rPr>
        <w:t>Which of the following is the correct definition of kinesiology?</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study of the principles of anatomy, physiology, and mechanics in relation to human mo</w:t>
      </w:r>
      <w:r>
        <w:rPr>
          <w:rFonts w:ascii="Times New Roman"/>
          <w:sz w:val="24"/>
        </w:rPr>
        <w:t>vement</w:t>
      </w:r>
      <w:r>
        <w:rPr>
          <w:rFonts w:ascii="Times New Roman"/>
          <w:sz w:val="24"/>
        </w:rPr>
        <w:tab/>
      </w:r>
      <w:r>
        <w:rPr>
          <w:rFonts w:ascii="Times New Roman"/>
          <w:sz w:val="24"/>
        </w:rPr>
        <w:br/>
      </w:r>
      <w:r>
        <w:rPr>
          <w:rFonts w:ascii="Times New Roman"/>
          <w:sz w:val="24"/>
        </w:rPr>
        <w:tab/>
        <w:t>B)   The study of the human musculoskeletal and musculotendinous systems</w:t>
      </w:r>
      <w:r>
        <w:rPr>
          <w:rFonts w:ascii="Times New Roman"/>
          <w:sz w:val="24"/>
        </w:rPr>
        <w:br/>
      </w:r>
      <w:r>
        <w:rPr>
          <w:rFonts w:ascii="Times New Roman"/>
          <w:sz w:val="24"/>
        </w:rPr>
        <w:tab/>
        <w:t>C)   The study of the application of mechanical physics to human motion</w:t>
      </w:r>
      <w:r>
        <w:rPr>
          <w:rFonts w:ascii="Times New Roman"/>
          <w:sz w:val="24"/>
        </w:rPr>
        <w:br/>
      </w:r>
      <w:r>
        <w:rPr>
          <w:rFonts w:ascii="Times New Roman"/>
          <w:sz w:val="24"/>
        </w:rPr>
        <w:tab/>
        <w:t>D)   The study of muscles as they are involved in the science of movement</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sz w:val="24"/>
        </w:rPr>
        <w:t>Which of</w:t>
      </w:r>
      <w:r>
        <w:rPr>
          <w:rFonts w:ascii="Times New Roman"/>
          <w:sz w:val="24"/>
        </w:rPr>
        <w:t xml:space="preserve"> the following is an example of a transverse plane movement?</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Extension of the left toes</w:t>
      </w:r>
      <w:r>
        <w:rPr>
          <w:rFonts w:ascii="Times New Roman"/>
          <w:sz w:val="24"/>
        </w:rPr>
        <w:tab/>
      </w:r>
      <w:r>
        <w:rPr>
          <w:rFonts w:ascii="Times New Roman"/>
          <w:sz w:val="24"/>
        </w:rPr>
        <w:br/>
      </w:r>
      <w:r>
        <w:rPr>
          <w:rFonts w:ascii="Times New Roman"/>
          <w:sz w:val="24"/>
        </w:rPr>
        <w:tab/>
        <w:t>B)   Abduction of the left transverse tarsal joint</w:t>
      </w:r>
      <w:r>
        <w:rPr>
          <w:rFonts w:ascii="Times New Roman"/>
          <w:sz w:val="24"/>
        </w:rPr>
        <w:br/>
      </w:r>
      <w:r>
        <w:rPr>
          <w:rFonts w:ascii="Times New Roman"/>
          <w:sz w:val="24"/>
        </w:rPr>
        <w:tab/>
        <w:t>C)   Internal rotation of the right shoulder</w:t>
      </w:r>
      <w:r>
        <w:rPr>
          <w:rFonts w:ascii="Times New Roman"/>
          <w:sz w:val="24"/>
        </w:rPr>
        <w:br/>
      </w:r>
      <w:r>
        <w:rPr>
          <w:rFonts w:ascii="Times New Roman"/>
          <w:sz w:val="24"/>
        </w:rPr>
        <w:tab/>
        <w:t>D)   Plantar flexion of the ankle</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sz w:val="24"/>
        </w:rPr>
        <w:t>The</w:t>
      </w:r>
      <w:r>
        <w:rPr>
          <w:rFonts w:ascii="Times New Roman"/>
          <w:sz w:val="24"/>
        </w:rPr>
        <w:t xml:space="preserve"> frontal plane divides the body into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right and left halves</w:t>
      </w:r>
      <w:r>
        <w:rPr>
          <w:rFonts w:ascii="Times New Roman"/>
          <w:sz w:val="24"/>
        </w:rPr>
        <w:tab/>
      </w:r>
      <w:r>
        <w:rPr>
          <w:rFonts w:ascii="Times New Roman"/>
          <w:sz w:val="24"/>
        </w:rPr>
        <w:br/>
      </w:r>
      <w:r>
        <w:rPr>
          <w:rFonts w:ascii="Times New Roman"/>
          <w:sz w:val="24"/>
        </w:rPr>
        <w:tab/>
        <w:t>B)   front and back halves</w:t>
      </w:r>
      <w:r>
        <w:rPr>
          <w:rFonts w:ascii="Times New Roman"/>
          <w:sz w:val="24"/>
        </w:rPr>
        <w:br/>
      </w:r>
      <w:r>
        <w:rPr>
          <w:rFonts w:ascii="Times New Roman"/>
          <w:sz w:val="24"/>
        </w:rPr>
        <w:tab/>
        <w:t>C)   top and bottom halves</w:t>
      </w:r>
      <w:r>
        <w:rPr>
          <w:rFonts w:ascii="Times New Roman"/>
          <w:sz w:val="24"/>
        </w:rPr>
        <w:br/>
      </w:r>
      <w:r>
        <w:rPr>
          <w:rFonts w:ascii="Times New Roman"/>
          <w:sz w:val="24"/>
        </w:rPr>
        <w:tab/>
        <w:t>D)   medial and lateral halves</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sz w:val="24"/>
        </w:rPr>
        <w:t>Movements in the transverse plane occur around the _____ axis.</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mediolateral</w:t>
      </w:r>
      <w:r>
        <w:rPr>
          <w:rFonts w:ascii="Times New Roman"/>
          <w:sz w:val="24"/>
        </w:rPr>
        <w:tab/>
      </w:r>
      <w:r>
        <w:rPr>
          <w:rFonts w:ascii="Times New Roman"/>
          <w:sz w:val="24"/>
        </w:rPr>
        <w:br/>
      </w:r>
      <w:r>
        <w:rPr>
          <w:rFonts w:ascii="Times New Roman"/>
          <w:sz w:val="24"/>
        </w:rPr>
        <w:tab/>
        <w:t>B)   anteroposterior</w:t>
      </w:r>
      <w:r>
        <w:rPr>
          <w:rFonts w:ascii="Times New Roman"/>
          <w:sz w:val="24"/>
        </w:rPr>
        <w:br/>
      </w:r>
      <w:r>
        <w:rPr>
          <w:rFonts w:ascii="Times New Roman"/>
          <w:sz w:val="24"/>
        </w:rPr>
        <w:tab/>
        <w:t>C)   vertical</w:t>
      </w:r>
      <w:r>
        <w:rPr>
          <w:rFonts w:ascii="Times New Roman"/>
          <w:sz w:val="24"/>
        </w:rPr>
        <w:br/>
      </w:r>
      <w:r>
        <w:rPr>
          <w:rFonts w:ascii="Times New Roman"/>
          <w:sz w:val="24"/>
        </w:rPr>
        <w:tab/>
        <w:t>D)   horizontal</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sz w:val="24"/>
        </w:rPr>
        <w:t>Elbow extension takes place in the _____ plane.</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sagittal</w:t>
      </w:r>
      <w:r>
        <w:rPr>
          <w:rFonts w:ascii="Times New Roman"/>
          <w:sz w:val="24"/>
        </w:rPr>
        <w:tab/>
      </w:r>
      <w:r>
        <w:rPr>
          <w:rFonts w:ascii="Times New Roman"/>
          <w:sz w:val="24"/>
        </w:rPr>
        <w:br/>
      </w:r>
      <w:r>
        <w:rPr>
          <w:rFonts w:ascii="Times New Roman"/>
          <w:sz w:val="24"/>
        </w:rPr>
        <w:tab/>
        <w:t>B)   frontal</w:t>
      </w:r>
      <w:r>
        <w:rPr>
          <w:rFonts w:ascii="Times New Roman"/>
          <w:sz w:val="24"/>
        </w:rPr>
        <w:br/>
      </w:r>
      <w:r>
        <w:rPr>
          <w:rFonts w:ascii="Times New Roman"/>
          <w:sz w:val="24"/>
        </w:rPr>
        <w:tab/>
        <w:t>C)   transverse</w:t>
      </w:r>
      <w:r>
        <w:rPr>
          <w:rFonts w:ascii="Times New Roman"/>
          <w:sz w:val="24"/>
        </w:rPr>
        <w:br/>
      </w:r>
      <w:r>
        <w:rPr>
          <w:rFonts w:ascii="Times New Roman"/>
          <w:sz w:val="24"/>
        </w:rPr>
        <w:tab/>
        <w:t>D)   longitudinal</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sz w:val="24"/>
        </w:rPr>
        <w:t xml:space="preserve">Abduction takes place </w:t>
      </w:r>
      <w:r>
        <w:rPr>
          <w:rFonts w:ascii="Times New Roman"/>
          <w:sz w:val="24"/>
        </w:rPr>
        <w:t>around the _____ axis.</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anteroposterior</w:t>
      </w:r>
      <w:r>
        <w:rPr>
          <w:rFonts w:ascii="Times New Roman"/>
          <w:sz w:val="24"/>
        </w:rPr>
        <w:tab/>
      </w:r>
      <w:r>
        <w:rPr>
          <w:rFonts w:ascii="Times New Roman"/>
          <w:sz w:val="24"/>
        </w:rPr>
        <w:br/>
      </w:r>
      <w:r>
        <w:rPr>
          <w:rFonts w:ascii="Times New Roman"/>
          <w:sz w:val="24"/>
        </w:rPr>
        <w:tab/>
        <w:t>B)   mediolateral</w:t>
      </w:r>
      <w:r>
        <w:rPr>
          <w:rFonts w:ascii="Times New Roman"/>
          <w:sz w:val="24"/>
        </w:rPr>
        <w:br/>
      </w:r>
      <w:r>
        <w:rPr>
          <w:rFonts w:ascii="Times New Roman"/>
          <w:sz w:val="24"/>
        </w:rPr>
        <w:tab/>
        <w:t>C)   longitudinal</w:t>
      </w:r>
      <w:r>
        <w:rPr>
          <w:rFonts w:ascii="Times New Roman"/>
          <w:sz w:val="24"/>
        </w:rPr>
        <w:br/>
      </w:r>
      <w:r>
        <w:rPr>
          <w:rFonts w:ascii="Times New Roman"/>
          <w:sz w:val="24"/>
        </w:rPr>
        <w:tab/>
        <w:t>D)   horizontal</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sz w:val="24"/>
        </w:rPr>
        <w:t xml:space="preserve">Knee extension occurring from femoral condyles rotating forward on tibia as a person stands from a squatting position is an </w:t>
      </w:r>
      <w:r>
        <w:rPr>
          <w:rFonts w:ascii="Times New Roman"/>
          <w:sz w:val="24"/>
        </w:rPr>
        <w:t>example of the accessory motion called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glide</w:t>
      </w:r>
      <w:r>
        <w:rPr>
          <w:rFonts w:ascii="Times New Roman"/>
          <w:sz w:val="24"/>
        </w:rPr>
        <w:tab/>
      </w:r>
      <w:r>
        <w:rPr>
          <w:rFonts w:ascii="Times New Roman"/>
          <w:sz w:val="24"/>
        </w:rPr>
        <w:br/>
      </w:r>
      <w:r>
        <w:rPr>
          <w:rFonts w:ascii="Times New Roman"/>
          <w:sz w:val="24"/>
        </w:rPr>
        <w:tab/>
        <w:t>B)   slide</w:t>
      </w:r>
      <w:r>
        <w:rPr>
          <w:rFonts w:ascii="Times New Roman"/>
          <w:sz w:val="24"/>
        </w:rPr>
        <w:br/>
      </w:r>
      <w:r>
        <w:rPr>
          <w:rFonts w:ascii="Times New Roman"/>
          <w:sz w:val="24"/>
        </w:rPr>
        <w:tab/>
        <w:t>C)   roll</w:t>
      </w:r>
      <w:r>
        <w:rPr>
          <w:rFonts w:ascii="Times New Roman"/>
          <w:sz w:val="24"/>
        </w:rPr>
        <w:br/>
      </w:r>
      <w:r>
        <w:rPr>
          <w:rFonts w:ascii="Times New Roman"/>
          <w:sz w:val="24"/>
        </w:rPr>
        <w:tab/>
        <w:t>D)   spin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sz w:val="24"/>
        </w:rPr>
        <w:t>Each of the following joints allows a slight amount of motion to occur except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gomphosis</w:t>
      </w:r>
      <w:r>
        <w:rPr>
          <w:rFonts w:ascii="Times New Roman"/>
          <w:sz w:val="24"/>
        </w:rPr>
        <w:tab/>
      </w:r>
      <w:r>
        <w:rPr>
          <w:rFonts w:ascii="Times New Roman"/>
          <w:sz w:val="24"/>
        </w:rPr>
        <w:br/>
      </w:r>
      <w:r>
        <w:rPr>
          <w:rFonts w:ascii="Times New Roman"/>
          <w:sz w:val="24"/>
        </w:rPr>
        <w:tab/>
        <w:t>B)   syndesmosis</w:t>
      </w:r>
      <w:r>
        <w:rPr>
          <w:rFonts w:ascii="Times New Roman"/>
          <w:sz w:val="24"/>
        </w:rPr>
        <w:br/>
      </w:r>
      <w:r>
        <w:rPr>
          <w:rFonts w:ascii="Times New Roman"/>
          <w:sz w:val="24"/>
        </w:rPr>
        <w:tab/>
        <w:t>C)   sync</w:t>
      </w:r>
      <w:r>
        <w:rPr>
          <w:rFonts w:ascii="Times New Roman"/>
          <w:sz w:val="24"/>
        </w:rPr>
        <w:t>hondrosis</w:t>
      </w:r>
      <w:r>
        <w:rPr>
          <w:rFonts w:ascii="Times New Roman"/>
          <w:sz w:val="24"/>
        </w:rPr>
        <w:br/>
      </w:r>
      <w:r>
        <w:rPr>
          <w:rFonts w:ascii="Times New Roman"/>
          <w:sz w:val="24"/>
        </w:rPr>
        <w:tab/>
        <w:t>D)   symphysis</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sz w:val="24"/>
        </w:rPr>
        <w:t>Lowering the arm to the side or the thigh back to the anatomical position is an example of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abduction</w:t>
      </w:r>
      <w:r>
        <w:rPr>
          <w:rFonts w:ascii="Times New Roman"/>
          <w:sz w:val="24"/>
        </w:rPr>
        <w:tab/>
      </w:r>
      <w:r>
        <w:rPr>
          <w:rFonts w:ascii="Times New Roman"/>
          <w:sz w:val="24"/>
        </w:rPr>
        <w:br/>
      </w:r>
      <w:r>
        <w:rPr>
          <w:rFonts w:ascii="Times New Roman"/>
          <w:sz w:val="24"/>
        </w:rPr>
        <w:tab/>
        <w:t>B)   extension</w:t>
      </w:r>
      <w:r>
        <w:rPr>
          <w:rFonts w:ascii="Times New Roman"/>
          <w:sz w:val="24"/>
        </w:rPr>
        <w:br/>
      </w:r>
      <w:r>
        <w:rPr>
          <w:rFonts w:ascii="Times New Roman"/>
          <w:sz w:val="24"/>
        </w:rPr>
        <w:tab/>
        <w:t>C)   adduction</w:t>
      </w:r>
      <w:r>
        <w:rPr>
          <w:rFonts w:ascii="Times New Roman"/>
          <w:sz w:val="24"/>
        </w:rPr>
        <w:br/>
      </w:r>
      <w:r>
        <w:rPr>
          <w:rFonts w:ascii="Times New Roman"/>
          <w:sz w:val="24"/>
        </w:rPr>
        <w:tab/>
        <w:t>D)   circumduction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sz w:val="24"/>
        </w:rPr>
        <w:t>If the _____ plane</w:t>
      </w:r>
      <w:r>
        <w:rPr>
          <w:rFonts w:ascii="Times New Roman"/>
          <w:sz w:val="24"/>
        </w:rPr>
        <w:t xml:space="preserve"> runs from medial to lateral, then its axis must run from front to back.</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frontal</w:t>
      </w:r>
      <w:r>
        <w:rPr>
          <w:rFonts w:ascii="Times New Roman"/>
          <w:sz w:val="24"/>
        </w:rPr>
        <w:tab/>
      </w:r>
      <w:r>
        <w:rPr>
          <w:rFonts w:ascii="Times New Roman"/>
          <w:sz w:val="24"/>
        </w:rPr>
        <w:br/>
      </w:r>
      <w:r>
        <w:rPr>
          <w:rFonts w:ascii="Times New Roman"/>
          <w:sz w:val="24"/>
        </w:rPr>
        <w:tab/>
        <w:t>B)   transverse</w:t>
      </w:r>
      <w:r>
        <w:rPr>
          <w:rFonts w:ascii="Times New Roman"/>
          <w:sz w:val="24"/>
        </w:rPr>
        <w:br/>
      </w:r>
      <w:r>
        <w:rPr>
          <w:rFonts w:ascii="Times New Roman"/>
          <w:sz w:val="24"/>
        </w:rPr>
        <w:tab/>
        <w:t>C)   sagittal</w:t>
      </w:r>
      <w:r>
        <w:rPr>
          <w:rFonts w:ascii="Times New Roman"/>
          <w:sz w:val="24"/>
        </w:rPr>
        <w:br/>
      </w:r>
      <w:r>
        <w:rPr>
          <w:rFonts w:ascii="Times New Roman"/>
          <w:sz w:val="24"/>
        </w:rPr>
        <w:tab/>
        <w:t>D)   longitudinal</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sz w:val="24"/>
        </w:rPr>
        <w:t>What term is used to describe the movement of the ankle that results in the top of the foot</w:t>
      </w:r>
      <w:r>
        <w:rPr>
          <w:rFonts w:ascii="Times New Roman"/>
          <w:sz w:val="24"/>
        </w:rPr>
        <w:t xml:space="preserve"> moving toward the anterior tibia in the sagittal plane?</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Flexion</w:t>
      </w:r>
      <w:r>
        <w:rPr>
          <w:rFonts w:ascii="Times New Roman"/>
          <w:sz w:val="24"/>
        </w:rPr>
        <w:tab/>
      </w:r>
      <w:r>
        <w:rPr>
          <w:rFonts w:ascii="Times New Roman"/>
          <w:sz w:val="24"/>
        </w:rPr>
        <w:br/>
      </w:r>
      <w:r>
        <w:rPr>
          <w:rFonts w:ascii="Times New Roman"/>
          <w:sz w:val="24"/>
        </w:rPr>
        <w:tab/>
        <w:t>B)   Extension</w:t>
      </w:r>
      <w:r>
        <w:rPr>
          <w:rFonts w:ascii="Times New Roman"/>
          <w:sz w:val="24"/>
        </w:rPr>
        <w:br/>
      </w:r>
      <w:r>
        <w:rPr>
          <w:rFonts w:ascii="Times New Roman"/>
          <w:sz w:val="24"/>
        </w:rPr>
        <w:tab/>
        <w:t>C)   Dorsiflexion</w:t>
      </w:r>
      <w:r>
        <w:rPr>
          <w:rFonts w:ascii="Times New Roman"/>
          <w:sz w:val="24"/>
        </w:rPr>
        <w:br/>
      </w:r>
      <w:r>
        <w:rPr>
          <w:rFonts w:ascii="Times New Roman"/>
          <w:sz w:val="24"/>
        </w:rPr>
        <w:tab/>
        <w:t>D)   Plantar flexion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sz w:val="24"/>
        </w:rPr>
        <w:t xml:space="preserve">Which of the following terms means related to, or situated to the left or on the left side of, </w:t>
      </w:r>
      <w:r>
        <w:rPr>
          <w:rFonts w:ascii="Times New Roman"/>
          <w:sz w:val="24"/>
        </w:rPr>
        <w:t>something?</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Sinister</w:t>
      </w:r>
      <w:r>
        <w:rPr>
          <w:rFonts w:ascii="Times New Roman"/>
          <w:sz w:val="24"/>
        </w:rPr>
        <w:tab/>
      </w:r>
      <w:r>
        <w:rPr>
          <w:rFonts w:ascii="Times New Roman"/>
          <w:sz w:val="24"/>
        </w:rPr>
        <w:br/>
      </w:r>
      <w:r>
        <w:rPr>
          <w:rFonts w:ascii="Times New Roman"/>
          <w:sz w:val="24"/>
        </w:rPr>
        <w:tab/>
        <w:t>B)   Ventral</w:t>
      </w:r>
      <w:r>
        <w:rPr>
          <w:rFonts w:ascii="Times New Roman"/>
          <w:sz w:val="24"/>
        </w:rPr>
        <w:br/>
      </w:r>
      <w:r>
        <w:rPr>
          <w:rFonts w:ascii="Times New Roman"/>
          <w:sz w:val="24"/>
        </w:rPr>
        <w:tab/>
        <w:t>C)   Proximal</w:t>
      </w:r>
      <w:r>
        <w:rPr>
          <w:rFonts w:ascii="Times New Roman"/>
          <w:sz w:val="24"/>
        </w:rPr>
        <w:br/>
      </w:r>
      <w:r>
        <w:rPr>
          <w:rFonts w:ascii="Times New Roman"/>
          <w:sz w:val="24"/>
        </w:rPr>
        <w:tab/>
        <w:t>D)   Supine</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sz w:val="24"/>
        </w:rPr>
        <w:t>Bone is composed of all of the following except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protein</w:t>
      </w:r>
      <w:r>
        <w:rPr>
          <w:rFonts w:ascii="Times New Roman"/>
          <w:sz w:val="24"/>
        </w:rPr>
        <w:tab/>
      </w:r>
      <w:r>
        <w:rPr>
          <w:rFonts w:ascii="Times New Roman"/>
          <w:sz w:val="24"/>
        </w:rPr>
        <w:br/>
      </w:r>
      <w:r>
        <w:rPr>
          <w:rFonts w:ascii="Times New Roman"/>
          <w:sz w:val="24"/>
        </w:rPr>
        <w:tab/>
        <w:t>B)   calcium</w:t>
      </w:r>
      <w:r>
        <w:rPr>
          <w:rFonts w:ascii="Times New Roman"/>
          <w:sz w:val="24"/>
        </w:rPr>
        <w:br/>
      </w:r>
      <w:r>
        <w:rPr>
          <w:rFonts w:ascii="Times New Roman"/>
          <w:sz w:val="24"/>
        </w:rPr>
        <w:tab/>
        <w:t>C)   phosphorus</w:t>
      </w:r>
      <w:r>
        <w:rPr>
          <w:rFonts w:ascii="Times New Roman"/>
          <w:sz w:val="24"/>
        </w:rPr>
        <w:br/>
      </w:r>
      <w:r>
        <w:rPr>
          <w:rFonts w:ascii="Times New Roman"/>
          <w:sz w:val="24"/>
        </w:rPr>
        <w:tab/>
        <w:t>D)   water</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sz w:val="24"/>
        </w:rPr>
        <w:t>Which of the following</w:t>
      </w:r>
      <w:r>
        <w:rPr>
          <w:rFonts w:ascii="Times New Roman"/>
          <w:sz w:val="24"/>
        </w:rPr>
        <w:t xml:space="preserve"> is not a function performed by the skeletal system?</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Protection of internal organs</w:t>
      </w:r>
      <w:r>
        <w:rPr>
          <w:rFonts w:ascii="Times New Roman"/>
          <w:sz w:val="24"/>
        </w:rPr>
        <w:tab/>
      </w:r>
      <w:r>
        <w:rPr>
          <w:rFonts w:ascii="Times New Roman"/>
          <w:sz w:val="24"/>
        </w:rPr>
        <w:br/>
      </w:r>
      <w:r>
        <w:rPr>
          <w:rFonts w:ascii="Times New Roman"/>
          <w:sz w:val="24"/>
        </w:rPr>
        <w:tab/>
        <w:t>B)   Support to maintain posture</w:t>
      </w:r>
      <w:r>
        <w:rPr>
          <w:rFonts w:ascii="Times New Roman"/>
          <w:sz w:val="24"/>
        </w:rPr>
        <w:br/>
      </w:r>
      <w:r>
        <w:rPr>
          <w:rFonts w:ascii="Times New Roman"/>
          <w:sz w:val="24"/>
        </w:rPr>
        <w:tab/>
        <w:t>C)   Storage of minerals</w:t>
      </w:r>
      <w:r>
        <w:rPr>
          <w:rFonts w:ascii="Times New Roman"/>
          <w:sz w:val="24"/>
        </w:rPr>
        <w:br/>
      </w:r>
      <w:r>
        <w:rPr>
          <w:rFonts w:ascii="Times New Roman"/>
          <w:sz w:val="24"/>
        </w:rPr>
        <w:tab/>
        <w:t>D)   Production of heat</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sz w:val="24"/>
        </w:rPr>
        <w:t>Motion of the bones relative to the three cardinal plan</w:t>
      </w:r>
      <w:r>
        <w:rPr>
          <w:rFonts w:ascii="Times New Roman"/>
          <w:sz w:val="24"/>
        </w:rPr>
        <w:t>es resulting from physiological movements is known as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osteokinematic motion</w:t>
      </w:r>
      <w:r>
        <w:rPr>
          <w:rFonts w:ascii="Times New Roman"/>
          <w:sz w:val="24"/>
        </w:rPr>
        <w:tab/>
      </w:r>
      <w:r>
        <w:rPr>
          <w:rFonts w:ascii="Times New Roman"/>
          <w:sz w:val="24"/>
        </w:rPr>
        <w:br/>
      </w:r>
      <w:r>
        <w:rPr>
          <w:rFonts w:ascii="Times New Roman"/>
          <w:sz w:val="24"/>
        </w:rPr>
        <w:tab/>
        <w:t>B)   arthrokinematic motion</w:t>
      </w:r>
      <w:r>
        <w:rPr>
          <w:rFonts w:ascii="Times New Roman"/>
          <w:sz w:val="24"/>
        </w:rPr>
        <w:br/>
      </w:r>
      <w:r>
        <w:rPr>
          <w:rFonts w:ascii="Times New Roman"/>
          <w:sz w:val="24"/>
        </w:rPr>
        <w:tab/>
        <w:t>C)   accessory motion</w:t>
      </w:r>
      <w:r>
        <w:rPr>
          <w:rFonts w:ascii="Times New Roman"/>
          <w:sz w:val="24"/>
        </w:rPr>
        <w:br/>
      </w:r>
      <w:r>
        <w:rPr>
          <w:rFonts w:ascii="Times New Roman"/>
          <w:sz w:val="24"/>
        </w:rPr>
        <w:tab/>
        <w:t>D)   osteochondral motion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sz w:val="24"/>
        </w:rPr>
        <w:t>The three specific types of accessory motions are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slip, slide, and roll</w:t>
      </w:r>
      <w:r>
        <w:rPr>
          <w:rFonts w:ascii="Times New Roman"/>
          <w:sz w:val="24"/>
        </w:rPr>
        <w:tab/>
      </w:r>
      <w:r>
        <w:rPr>
          <w:rFonts w:ascii="Times New Roman"/>
          <w:sz w:val="24"/>
        </w:rPr>
        <w:br/>
      </w:r>
      <w:r>
        <w:rPr>
          <w:rFonts w:ascii="Times New Roman"/>
          <w:sz w:val="24"/>
        </w:rPr>
        <w:tab/>
        <w:t>B)   spin, twirl, and glide</w:t>
      </w:r>
      <w:r>
        <w:rPr>
          <w:rFonts w:ascii="Times New Roman"/>
          <w:sz w:val="24"/>
        </w:rPr>
        <w:br/>
      </w:r>
      <w:r>
        <w:rPr>
          <w:rFonts w:ascii="Times New Roman"/>
          <w:sz w:val="24"/>
        </w:rPr>
        <w:tab/>
        <w:t>C)   rock, slide, and circumfusion</w:t>
      </w:r>
      <w:r>
        <w:rPr>
          <w:rFonts w:ascii="Times New Roman"/>
          <w:sz w:val="24"/>
        </w:rPr>
        <w:br/>
      </w:r>
      <w:r>
        <w:rPr>
          <w:rFonts w:ascii="Times New Roman"/>
          <w:sz w:val="24"/>
        </w:rPr>
        <w:tab/>
        <w:t>D)   roll, spin, and glide</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sz w:val="24"/>
        </w:rPr>
        <w:t>If the knee were not able to slide, the femur would _____ when going from flexion to extension on a stationary t</w:t>
      </w:r>
      <w:r>
        <w:rPr>
          <w:rFonts w:ascii="Times New Roman"/>
          <w:sz w:val="24"/>
        </w:rPr>
        <w:t>ibia.</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roll off the back of the tibia</w:t>
      </w:r>
      <w:r>
        <w:rPr>
          <w:rFonts w:ascii="Times New Roman"/>
          <w:sz w:val="24"/>
        </w:rPr>
        <w:tab/>
      </w:r>
      <w:r>
        <w:rPr>
          <w:rFonts w:ascii="Times New Roman"/>
          <w:sz w:val="24"/>
        </w:rPr>
        <w:br/>
      </w:r>
      <w:r>
        <w:rPr>
          <w:rFonts w:ascii="Times New Roman"/>
          <w:sz w:val="24"/>
        </w:rPr>
        <w:tab/>
        <w:t>B)   roll off the front of the tibia</w:t>
      </w:r>
      <w:r>
        <w:rPr>
          <w:rFonts w:ascii="Times New Roman"/>
          <w:sz w:val="24"/>
        </w:rPr>
        <w:br/>
      </w:r>
      <w:r>
        <w:rPr>
          <w:rFonts w:ascii="Times New Roman"/>
          <w:sz w:val="24"/>
        </w:rPr>
        <w:tab/>
        <w:t>C)   spin more internally on the tibia</w:t>
      </w:r>
      <w:r>
        <w:rPr>
          <w:rFonts w:ascii="Times New Roman"/>
          <w:sz w:val="24"/>
        </w:rPr>
        <w:br/>
      </w:r>
      <w:r>
        <w:rPr>
          <w:rFonts w:ascii="Times New Roman"/>
          <w:sz w:val="24"/>
        </w:rPr>
        <w:tab/>
        <w:t>D)   spin more externally on the tibia</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sz w:val="24"/>
        </w:rPr>
        <w:t>Motion between the articular surfaces of bones is known as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kinetics</w:t>
      </w:r>
      <w:r>
        <w:rPr>
          <w:rFonts w:ascii="Times New Roman"/>
          <w:sz w:val="24"/>
        </w:rPr>
        <w:tab/>
      </w:r>
      <w:r>
        <w:rPr>
          <w:rFonts w:ascii="Times New Roman"/>
          <w:sz w:val="24"/>
        </w:rPr>
        <w:br/>
      </w:r>
      <w:r>
        <w:rPr>
          <w:rFonts w:ascii="Times New Roman"/>
          <w:sz w:val="24"/>
        </w:rPr>
        <w:tab/>
        <w:t>B)   osteokinematics</w:t>
      </w:r>
      <w:r>
        <w:rPr>
          <w:rFonts w:ascii="Times New Roman"/>
          <w:sz w:val="24"/>
        </w:rPr>
        <w:br/>
      </w:r>
      <w:r>
        <w:rPr>
          <w:rFonts w:ascii="Times New Roman"/>
          <w:sz w:val="24"/>
        </w:rPr>
        <w:tab/>
        <w:t>C)   arthrokinematics</w:t>
      </w:r>
      <w:r>
        <w:rPr>
          <w:rFonts w:ascii="Times New Roman"/>
          <w:sz w:val="24"/>
        </w:rPr>
        <w:br/>
      </w:r>
      <w:r>
        <w:rPr>
          <w:rFonts w:ascii="Times New Roman"/>
          <w:sz w:val="24"/>
        </w:rPr>
        <w:tab/>
        <w:t>D)   biomechanics</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sz w:val="24"/>
        </w:rPr>
        <w:t>Forward movement of the shoulder girdle in the horizontal plane away from the spine is called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pronation</w:t>
      </w:r>
      <w:r>
        <w:rPr>
          <w:rFonts w:ascii="Times New Roman"/>
          <w:sz w:val="24"/>
        </w:rPr>
        <w:tab/>
      </w:r>
      <w:r>
        <w:rPr>
          <w:rFonts w:ascii="Times New Roman"/>
          <w:sz w:val="24"/>
        </w:rPr>
        <w:br/>
      </w:r>
      <w:r>
        <w:rPr>
          <w:rFonts w:ascii="Times New Roman"/>
          <w:sz w:val="24"/>
        </w:rPr>
        <w:tab/>
        <w:t>B)   protraction</w:t>
      </w:r>
      <w:r>
        <w:rPr>
          <w:rFonts w:ascii="Times New Roman"/>
          <w:sz w:val="24"/>
        </w:rPr>
        <w:br/>
      </w:r>
      <w:r>
        <w:rPr>
          <w:rFonts w:ascii="Times New Roman"/>
          <w:sz w:val="24"/>
        </w:rPr>
        <w:tab/>
        <w:t xml:space="preserve">C)   </w:t>
      </w:r>
      <w:r>
        <w:rPr>
          <w:rFonts w:ascii="Times New Roman"/>
          <w:sz w:val="24"/>
        </w:rPr>
        <w:t>retraction</w:t>
      </w:r>
      <w:r>
        <w:rPr>
          <w:rFonts w:ascii="Times New Roman"/>
          <w:sz w:val="24"/>
        </w:rPr>
        <w:br/>
      </w:r>
      <w:r>
        <w:rPr>
          <w:rFonts w:ascii="Times New Roman"/>
          <w:sz w:val="24"/>
        </w:rPr>
        <w:tab/>
        <w:t>D)   reduction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sz w:val="24"/>
        </w:rPr>
        <w:t>Adduction movement at the wrist in the frontal plane of the little finger side of the hand toward the medial forearm is called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palmar flexion</w:t>
      </w:r>
      <w:r>
        <w:rPr>
          <w:rFonts w:ascii="Times New Roman"/>
          <w:sz w:val="24"/>
        </w:rPr>
        <w:tab/>
      </w:r>
      <w:r>
        <w:rPr>
          <w:rFonts w:ascii="Times New Roman"/>
          <w:sz w:val="24"/>
        </w:rPr>
        <w:br/>
      </w:r>
      <w:r>
        <w:rPr>
          <w:rFonts w:ascii="Times New Roman"/>
          <w:sz w:val="24"/>
        </w:rPr>
        <w:tab/>
        <w:t>B)   radial flexion</w:t>
      </w:r>
      <w:r>
        <w:rPr>
          <w:rFonts w:ascii="Times New Roman"/>
          <w:sz w:val="24"/>
        </w:rPr>
        <w:br/>
      </w:r>
      <w:r>
        <w:rPr>
          <w:rFonts w:ascii="Times New Roman"/>
          <w:sz w:val="24"/>
        </w:rPr>
        <w:tab/>
        <w:t>C)   ulnar flexion</w:t>
      </w:r>
      <w:r>
        <w:rPr>
          <w:rFonts w:ascii="Times New Roman"/>
          <w:sz w:val="24"/>
        </w:rPr>
        <w:br/>
      </w:r>
      <w:r>
        <w:rPr>
          <w:rFonts w:ascii="Times New Roman"/>
          <w:sz w:val="24"/>
        </w:rPr>
        <w:tab/>
        <w:t xml:space="preserve">D)   </w:t>
      </w:r>
      <w:r>
        <w:rPr>
          <w:rFonts w:ascii="Times New Roman"/>
          <w:sz w:val="24"/>
        </w:rPr>
        <w:t>volar flexion</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sz w:val="24"/>
        </w:rPr>
        <w:t>An instrument used to measure the change in joint angles is a(n) _____.</w:t>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flexometer</w:t>
      </w:r>
      <w:r>
        <w:rPr>
          <w:rFonts w:ascii="Times New Roman"/>
          <w:sz w:val="24"/>
        </w:rPr>
        <w:tab/>
      </w:r>
      <w:r>
        <w:rPr>
          <w:rFonts w:ascii="Times New Roman"/>
          <w:sz w:val="24"/>
        </w:rPr>
        <w:br/>
      </w:r>
      <w:r>
        <w:rPr>
          <w:rFonts w:ascii="Times New Roman"/>
          <w:sz w:val="24"/>
        </w:rPr>
        <w:tab/>
        <w:t>B)   jointometer</w:t>
      </w:r>
      <w:r>
        <w:rPr>
          <w:rFonts w:ascii="Times New Roman"/>
          <w:sz w:val="24"/>
        </w:rPr>
        <w:br/>
      </w:r>
      <w:r>
        <w:rPr>
          <w:rFonts w:ascii="Times New Roman"/>
          <w:sz w:val="24"/>
        </w:rPr>
        <w:tab/>
        <w:t>C)   arthrometer</w:t>
      </w:r>
      <w:r>
        <w:rPr>
          <w:rFonts w:ascii="Times New Roman"/>
          <w:sz w:val="24"/>
        </w:rPr>
        <w:br/>
      </w:r>
      <w:r>
        <w:rPr>
          <w:rFonts w:ascii="Times New Roman"/>
          <w:sz w:val="24"/>
        </w:rPr>
        <w:tab/>
        <w:t>D)   goniometer</w:t>
      </w:r>
      <w:r>
        <w:rPr>
          <w:rFonts w:ascii="Times New Roman"/>
          <w:sz w:val="24"/>
        </w:rPr>
        <w:br/>
      </w:r>
      <w:r>
        <w:rPr>
          <w:rFonts w:ascii="Times New Roman"/>
          <w:sz w:val="24"/>
        </w:rPr>
        <w:tab/>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sz w:val="24"/>
        </w:rPr>
        <w:t xml:space="preserve">Both the size and the shape of bones can limit or </w:t>
      </w:r>
      <w:r>
        <w:rPr>
          <w:rFonts w:ascii="Times New Roman"/>
          <w:sz w:val="24"/>
        </w:rPr>
        <w:t>allow movements.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sz w:val="24"/>
        </w:rPr>
        <w:t>There are approximately 552 skeletal muscles in the human body.</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sz w:val="24"/>
        </w:rPr>
        <w:t xml:space="preserve">During the process of bone remodeling, osteoblasts resorb existing bone and osteoclasts form </w:t>
      </w:r>
      <w:r>
        <w:rPr>
          <w:rFonts w:ascii="Times New Roman"/>
          <w:sz w:val="24"/>
        </w:rPr>
        <w:t>new bone.</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sz w:val="24"/>
        </w:rPr>
        <w:t>About 50 to 60 percent of the volume of cortical bone is porous.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sz w:val="24"/>
        </w:rPr>
        <w:t>The endosteum is located at the ends of long bones.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sz w:val="24"/>
        </w:rPr>
        <w:t>The sc</w:t>
      </w:r>
      <w:r>
        <w:rPr>
          <w:rFonts w:ascii="Times New Roman"/>
          <w:sz w:val="24"/>
        </w:rPr>
        <w:t>apula is an example of an irregular bone.</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sz w:val="24"/>
        </w:rPr>
        <w:t>One of the functions of articular cartilage is to separate the diaphysis and epiphysis.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sz w:val="24"/>
        </w:rPr>
        <w:t>Both sesamoid and accessory bones occur in s</w:t>
      </w:r>
      <w:r>
        <w:rPr>
          <w:rFonts w:ascii="Times New Roman"/>
          <w:sz w:val="24"/>
        </w:rPr>
        <w:t>ame numbers in individuals.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sz w:val="24"/>
        </w:rPr>
        <w:t>Typical bony features include diaphysis, epiphysis, and articular cartilage.</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sz w:val="24"/>
        </w:rPr>
        <w:t xml:space="preserve">Epiphyseal plates generally close by age 14, but some may be present </w:t>
      </w:r>
      <w:r>
        <w:rPr>
          <w:rFonts w:ascii="Times New Roman"/>
          <w:sz w:val="24"/>
        </w:rPr>
        <w:t>until age 18.</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sz w:val="24"/>
        </w:rPr>
        <w:t>Diagonal abduction is movement by a limb through a diagonal plane away from the midline of the body.</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sz w:val="24"/>
        </w:rPr>
        <w:t>Most outer bone is composed of cortical bone with cancellou</w:t>
      </w:r>
      <w:r>
        <w:rPr>
          <w:rFonts w:ascii="Times New Roman"/>
          <w:sz w:val="24"/>
        </w:rPr>
        <w:t>s bone underneath.</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sz w:val="24"/>
        </w:rPr>
        <w:t>Cancellous bone is stiffer and can withstand greater stress, but less strain, than cortical bone.</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sz w:val="24"/>
        </w:rPr>
        <w:t xml:space="preserve">Collagen in bone provides flexibility and strength to </w:t>
      </w:r>
      <w:r>
        <w:rPr>
          <w:rFonts w:ascii="Times New Roman"/>
          <w:sz w:val="24"/>
        </w:rPr>
        <w:t>resist tension.</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sz w:val="24"/>
        </w:rPr>
        <w:t>Bones continue to grow longitudinally as long as the epiphyseal plates are open.</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sz w:val="24"/>
        </w:rPr>
        <w:t xml:space="preserve">The hyaline cartilage is quite resilient because it is slightly compressible </w:t>
      </w:r>
      <w:r>
        <w:rPr>
          <w:rFonts w:ascii="Times New Roman"/>
          <w:sz w:val="24"/>
        </w:rPr>
        <w:t>and elastic.</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sz w:val="24"/>
        </w:rPr>
        <w:t>Aging causes progressive gain of collagen and increases bone brittleness.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sz w:val="24"/>
        </w:rPr>
        <w:t>Bone size and shape are influenced by both the direction and magnitude of forces that a</w:t>
      </w:r>
      <w:r>
        <w:rPr>
          <w:rFonts w:ascii="Times New Roman"/>
          <w:sz w:val="24"/>
        </w:rPr>
        <w:t>re habitually applied to them.</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sz w:val="24"/>
        </w:rPr>
        <w:t>Bones reshape themselves based upon the stresses that are placed upon them.</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sz w:val="24"/>
        </w:rPr>
        <w:t>Ligaments and connective tissue provide dynamic stability to joints</w:t>
      </w:r>
      <w:r>
        <w:rPr>
          <w:rFonts w:ascii="Times New Roman"/>
          <w:sz w:val="24"/>
        </w:rPr>
        <w:t xml:space="preserve"> when actively contracting.</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sz w:val="24"/>
        </w:rPr>
        <w:t>Diarthrodial joints are also known as synovial joints.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sz w:val="24"/>
        </w:rPr>
        <w:t>Abduction is an example of movement in a coronal plane about an anteroposterior axis.</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sz w:val="24"/>
        </w:rPr>
        <w:t>Flexion or extension can occur in combination with abduction, adduction, or rotation.</w:t>
      </w:r>
    </w:p>
    <w:p w:rsidR="0077785C" w:rsidRDefault="00945C13">
      <w:pPr>
        <w:keepNext/>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5)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6)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7)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8)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9) B</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10)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11)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12)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13)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14)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15)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16)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17)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18)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19)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20) D</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21) A</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22) D</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23) B</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24)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25) B</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26) C</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27) D</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28)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29)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30)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31)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32)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33)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34)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35)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36)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37)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38)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39)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40)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41)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42)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43)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44)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45)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46)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47) FALSE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48)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49) TRUE</w:t>
      </w:r>
      <w:r>
        <w:rPr>
          <w:rFonts w:ascii="Times New Roman"/>
          <w:sz w:val="32"/>
        </w:rPr>
        <w:br/>
      </w:r>
    </w:p>
    <w:p w:rsidR="0077785C" w:rsidRDefault="00945C13">
      <w:pPr>
        <w:keepLines/>
        <w:sectPr w:rsidR="0077785C">
          <w:type w:val="continuous"/>
          <w:pgSz w:w="12240" w:h="15840"/>
          <w:pgMar w:top="1440" w:right="1440" w:bottom="1440" w:left="1440" w:header="720" w:footer="720" w:gutter="0"/>
          <w:cols w:space="720"/>
          <w:docGrid w:linePitch="360"/>
        </w:sectPr>
      </w:pPr>
      <w:r>
        <w:rPr>
          <w:rFonts w:ascii="Times New Roman"/>
          <w:sz w:val="32"/>
        </w:rPr>
        <w:lastRenderedPageBreak/>
        <w:t>50) TRUE</w:t>
      </w:r>
      <w:r>
        <w:rPr>
          <w:rFonts w:ascii="Times New Roman"/>
          <w:sz w:val="32"/>
        </w:rPr>
        <w:br/>
      </w:r>
    </w:p>
    <w:p w:rsidR="00945C13" w:rsidRDefault="00945C13"/>
    <w:sectPr w:rsidR="00945C13" w:rsidSect="0077785C">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C13" w:rsidRDefault="00945C13" w:rsidP="0077785C">
      <w:pPr>
        <w:spacing w:after="0" w:line="240" w:lineRule="auto"/>
      </w:pPr>
      <w:r>
        <w:separator/>
      </w:r>
    </w:p>
  </w:endnote>
  <w:endnote w:type="continuationSeparator" w:id="0">
    <w:p w:rsidR="00945C13" w:rsidRDefault="00945C13" w:rsidP="00777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5C" w:rsidRDefault="00945C13">
    <w:pPr>
      <w:spacing w:after="0"/>
    </w:pP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sidR="00420D22">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C13" w:rsidRDefault="00945C1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p>
    <w:p w:rsidR="00945C13" w:rsidRDefault="00945C13"/>
    <w:p w:rsidR="00945C13" w:rsidRDefault="00945C13" w:rsidP="0077785C">
      <w:pPr>
        <w:spacing w:after="0" w:line="240" w:lineRule="auto"/>
      </w:pPr>
      <w:r>
        <w:separator/>
      </w:r>
    </w:p>
  </w:footnote>
  <w:footnote w:type="continuationSeparator" w:id="0">
    <w:p w:rsidR="00945C13" w:rsidRDefault="00945C13" w:rsidP="007778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77785C"/>
    <w:rsid w:val="00420D22"/>
    <w:rsid w:val="0077785C"/>
    <w:rsid w:val="00945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77785C"/>
    <w:rPr>
      <w:color w:val="0000FF" w:themeColor="hyperlink"/>
      <w:u w:val="single"/>
    </w:rPr>
  </w:style>
  <w:style w:type="table" w:styleId="TableGrid">
    <w:name w:val="Table Grid"/>
    <w:basedOn w:val="TableNormal"/>
    <w:uiPriority w:val="59"/>
    <w:rsid w:val="00777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Footer">
    <w:name w:val="footer"/>
    <w:basedOn w:val="Normal"/>
    <w:link w:val="FooterChar"/>
    <w:uiPriority w:val="99"/>
    <w:semiHidden/>
    <w:unhideWhenUsed/>
    <w:rsid w:val="00420D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0D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MapleLeaf</cp:lastModifiedBy>
  <cp:revision>2</cp:revision>
  <dcterms:created xsi:type="dcterms:W3CDTF">2022-05-02T21:19:00Z</dcterms:created>
  <dcterms:modified xsi:type="dcterms:W3CDTF">2022-05-02T21:20:00Z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