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8EDF9" w14:textId="77777777" w:rsidR="00357C1D" w:rsidRDefault="00201A04">
      <w:pPr>
        <w:keepNext/>
        <w:keepLines/>
      </w:pPr>
      <w:r>
        <w:rPr>
          <w:rFonts w:ascii="Times New Roman"/>
          <w:sz w:val="28"/>
        </w:rPr>
        <w:t>Student name:__________</w:t>
      </w:r>
    </w:p>
    <w:p w14:paraId="0AAE4998" w14:textId="77777777" w:rsidR="00357C1D" w:rsidRDefault="00201A04">
      <w:pPr>
        <w:keepNext/>
        <w:keepLines/>
        <w:sectPr w:rsidR="00357C1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 xml:space="preserve">The science of food; the nutrients and substances therein; and their action, interaction, and balance in relation to health and disease is a definition of </w:t>
      </w:r>
      <w:r>
        <w:rPr>
          <w:rFonts w:ascii="Times New Roman"/>
          <w:color w:val="000000"/>
          <w:sz w:val="24"/>
        </w:rPr>
        <w:t>________.</w:t>
      </w:r>
      <w:r>
        <w:rPr>
          <w:rFonts w:ascii="Times New Roman"/>
          <w:sz w:val="24"/>
        </w:rPr>
        <w:br/>
      </w:r>
    </w:p>
    <w:p w14:paraId="5B4A016B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  life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B)   energy metabolism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nutrition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food science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41253E5D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CD63D1E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The leading cause of nutrition-related death in the United States is ________.</w:t>
      </w:r>
      <w:r>
        <w:rPr>
          <w:rFonts w:ascii="Times New Roman"/>
          <w:sz w:val="24"/>
        </w:rPr>
        <w:br/>
      </w:r>
    </w:p>
    <w:p w14:paraId="51F37EBD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heart disease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homicide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suicide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diabet</w:t>
      </w:r>
      <w:r>
        <w:rPr>
          <w:rFonts w:ascii="Times New Roman"/>
          <w:sz w:val="24"/>
        </w:rPr>
        <w:t>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5520682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6D067A5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Nutrients causing some signs of poor health when consumed in less than adequate amounts are called ________.</w:t>
      </w:r>
    </w:p>
    <w:p w14:paraId="7424E42E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essential nutrients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nonessential nutrients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nutritional supplements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trace nutrients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46529E3D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A8D68CB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Energy-yielding nutrients include ________.</w:t>
      </w:r>
    </w:p>
    <w:p w14:paraId="4DFA1D65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vitamins, minerals, and water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carbohydrates, proteins, and fats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trace minerals and fat-soluble vitamins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iron, vitamin C, and potassium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F4689E1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14:paraId="20243C94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 xml:space="preserve">Sugars, </w:t>
      </w:r>
      <w:r>
        <w:rPr>
          <w:rFonts w:ascii="Times New Roman"/>
          <w:sz w:val="24"/>
        </w:rPr>
        <w:t>starches, and dietary fibers are examples of ________.</w:t>
      </w:r>
    </w:p>
    <w:p w14:paraId="2934CA51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proteins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vitamins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carbohydrates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minerals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69424304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E11D622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 following are sources of carbohydrates?</w:t>
      </w:r>
    </w:p>
    <w:p w14:paraId="7D509C7B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Grains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Fruits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Vegetables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D)   </w:t>
      </w:r>
      <w:r>
        <w:rPr>
          <w:rFonts w:ascii="Times New Roman"/>
          <w:sz w:val="24"/>
        </w:rPr>
        <w:t>All of these aresources of carbohydrates.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18901B7D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B7B472D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Which is   NOT a complex carbohydrate?</w:t>
      </w:r>
    </w:p>
    <w:p w14:paraId="73666F19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Glycogen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Glucose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Fiber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Starch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3BC105B2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70461FD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Macronutrients are needed in _______ quantities in the diet, as compared to m</w:t>
      </w:r>
      <w:r>
        <w:rPr>
          <w:rFonts w:ascii="Times New Roman"/>
          <w:sz w:val="24"/>
        </w:rPr>
        <w:t>icronutrients.</w:t>
      </w:r>
    </w:p>
    <w:p w14:paraId="7E302F6D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larger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smaller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similar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19986701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14:paraId="06B45554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Carbohydrates can be described as ________.</w:t>
      </w:r>
    </w:p>
    <w:p w14:paraId="4F3A2153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sugars, starches, and fibers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compounds needed in tiny amounts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made of building blocks called amino acids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inorganic molecules regulating chemical reactions and comprising part of some body structures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41D54A2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4447868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An important function of carbohydrates is to ________.</w:t>
      </w:r>
    </w:p>
    <w:p w14:paraId="01CC1869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supply energy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provide amino acids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C)   absorb and </w:t>
      </w:r>
      <w:r>
        <w:rPr>
          <w:rFonts w:ascii="Times New Roman"/>
          <w:sz w:val="24"/>
        </w:rPr>
        <w:t>transport vitamins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promote growth and tissue repair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DD1138B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8E77319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 following are complex carbohydrates not broken down by digestive processes:</w:t>
      </w:r>
    </w:p>
    <w:p w14:paraId="52374805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glycogen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enzymes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fiber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starches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2DD2BBAA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876260E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Glucose</w:t>
      </w:r>
      <w:r>
        <w:rPr>
          <w:rFonts w:ascii="Times New Roman"/>
          <w:sz w:val="24"/>
        </w:rPr>
        <w:t xml:space="preserve"> is classified as a ________.</w:t>
      </w:r>
    </w:p>
    <w:p w14:paraId="379E8A87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simple sugar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dietary starch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polysaccharide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dietary fiber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583533A9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C0BB357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 triglyceride is an example of a ________.</w:t>
      </w:r>
    </w:p>
    <w:p w14:paraId="37EBB505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protein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carbohydrate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lipid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vitamin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688C654B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D16DE56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Lipids can be described as ________.</w:t>
      </w:r>
    </w:p>
    <w:p w14:paraId="215C7F42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sugars, starches, and fibers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compounds needed in minute amounts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mostly fats and oils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made of building blocks called amino acids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48ABDBF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99E4020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 xml:space="preserve">The major form of lipid in </w:t>
      </w:r>
      <w:r>
        <w:rPr>
          <w:rFonts w:ascii="Times New Roman"/>
          <w:color w:val="000000"/>
          <w:sz w:val="24"/>
        </w:rPr>
        <w:t>foods is a(n) ________.</w:t>
      </w:r>
      <w:r>
        <w:rPr>
          <w:rFonts w:ascii="Times New Roman"/>
          <w:sz w:val="24"/>
        </w:rPr>
        <w:br/>
      </w:r>
    </w:p>
    <w:p w14:paraId="170EC94B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triglyceride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amino acid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fatty acid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glycerol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2D4D0888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F4D0B6A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main structural material of the body is ________.</w:t>
      </w:r>
    </w:p>
    <w:p w14:paraId="49BBE2AF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lipid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carbohydrate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protein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minerals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47F4331C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E598359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Proteins are formed by linking together ________.</w:t>
      </w:r>
    </w:p>
    <w:p w14:paraId="4B10E6CA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fatty acids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amino acids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glycerol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chlorine compounds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6272BE27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6F5D826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Proteins can be described as ________.</w:t>
      </w:r>
    </w:p>
    <w:p w14:paraId="00721EEC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sugars, starches, and fibers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mostly</w:t>
      </w:r>
      <w:r>
        <w:rPr>
          <w:rFonts w:ascii="Times New Roman"/>
          <w:sz w:val="24"/>
        </w:rPr>
        <w:t xml:space="preserve"> fats and oils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made of building blocks called amino acids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inorganic molecules regulating chemical reactions and comprising part of some body structures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3518F38A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943CAA1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main function of vitamins is to ________.</w:t>
      </w:r>
    </w:p>
    <w:p w14:paraId="58C14B21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provide the ma</w:t>
      </w:r>
      <w:r>
        <w:rPr>
          <w:rFonts w:ascii="Times New Roman"/>
          <w:sz w:val="24"/>
        </w:rPr>
        <w:t>in structural building blocks of the body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provide essential fatty acids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enable chemical reactions in the body to occur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improve digestion processes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A6C21DF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15C20F4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20)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Examples of water-soluble vitamins include ________.</w:t>
      </w:r>
    </w:p>
    <w:p w14:paraId="766932A3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vitam</w:t>
      </w:r>
      <w:r>
        <w:rPr>
          <w:rFonts w:ascii="Times New Roman"/>
          <w:sz w:val="24"/>
        </w:rPr>
        <w:t>ins A and E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vitamins D and K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vitamin C and the B-vitamins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calcium and iron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3CC89D1D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7402BC9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 following is a trace mineral?</w:t>
      </w:r>
    </w:p>
    <w:p w14:paraId="73DCBE72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Sodium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Calcium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Iron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Potassium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6830223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AF5FA1E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Minerals are needed</w:t>
      </w:r>
      <w:r>
        <w:rPr>
          <w:rFonts w:ascii="Times New Roman"/>
          <w:sz w:val="24"/>
        </w:rPr>
        <w:t xml:space="preserve"> for ________.</w:t>
      </w:r>
    </w:p>
    <w:p w14:paraId="69891F0C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  skeletal system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functioning of the nervous system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  water balance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All of these choices are correct.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None of these choices are correct.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4C78FA82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582F1D53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 xml:space="preserve">Which of the following is a vital </w:t>
      </w:r>
      <w:r>
        <w:rPr>
          <w:rFonts w:ascii="Times New Roman"/>
          <w:color w:val="000000"/>
          <w:sz w:val="24"/>
        </w:rPr>
        <w:t>component of the body, acting as a solvent, lubricant, temperature regulator, and transport medium:</w:t>
      </w:r>
      <w:r>
        <w:rPr>
          <w:rFonts w:ascii="Times New Roman"/>
          <w:sz w:val="24"/>
        </w:rPr>
        <w:br/>
      </w:r>
    </w:p>
    <w:p w14:paraId="2284D9A9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fat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carbohydrate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protein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water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5D9F006F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14:paraId="37E08C93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Energy obtained by the body from food is used to ________.</w:t>
      </w:r>
    </w:p>
    <w:p w14:paraId="3C7DAC9C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A)   </w:t>
      </w:r>
      <w:r>
        <w:rPr>
          <w:rFonts w:ascii="Times New Roman"/>
          <w:sz w:val="24"/>
        </w:rPr>
        <w:t>build new compounds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move the muscles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transmit nerve impulses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balance ions within cells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perform all of these functions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3C53A1E8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F7714D3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Phytochemicals are ________.</w:t>
      </w:r>
    </w:p>
    <w:p w14:paraId="4666D0CC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available in vitamin and mineral supplements only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B)   essential parts of a diet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chemicals found in plants and animal products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plant substances that provide health benefits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164FC8C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A3969EA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 following is the term for a food that provides health benefits beyond the vitamins and mi</w:t>
      </w:r>
      <w:r>
        <w:rPr>
          <w:rFonts w:ascii="Times New Roman"/>
          <w:sz w:val="24"/>
        </w:rPr>
        <w:t>nerals it contains?</w:t>
      </w:r>
    </w:p>
    <w:p w14:paraId="17A114F2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Functional food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Formative food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Phytonutrient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Probiotic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19AD40B6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69853D2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"The amount of heat required to raise the temperature of 1000 grams of water one degree Celsius" is the definition of ________.</w:t>
      </w:r>
    </w:p>
    <w:p w14:paraId="3CD460A1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energy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kilojoule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kilocalorie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physiological fuel value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3A8BC2F3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EC2C28A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In North America, the main sources of protein are ________.</w:t>
      </w:r>
    </w:p>
    <w:p w14:paraId="30ADEEF1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rice, beans, and corn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meat and pasta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meat, seafood, eggs, and dai</w:t>
      </w:r>
      <w:r>
        <w:rPr>
          <w:rFonts w:ascii="Times New Roman"/>
          <w:sz w:val="24"/>
        </w:rPr>
        <w:t>ry products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pasta, breads, and potatoes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1BB45FFB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1D2DE26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About 50% of the American dietary intake of carbohydrate is derived from ________.</w:t>
      </w:r>
    </w:p>
    <w:p w14:paraId="41A139F6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animal sources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dietary fats and oils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dietary starches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dietary fiber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61396A68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2B40207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Most North Americans could improve their diets by ________.</w:t>
      </w:r>
    </w:p>
    <w:p w14:paraId="7EBEB61C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eating more foods rich in vitamins A and E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increasing sodium intake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lowering iron and calcium intake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eating fewer whole-grain breads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55D3BD7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4CDA80F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</w:t>
      </w:r>
      <w:r>
        <w:rPr>
          <w:rFonts w:ascii="Times New Roman"/>
          <w:sz w:val="24"/>
        </w:rPr>
        <w:t>he psychological desire to eat certain foods and reject others is defined by:</w:t>
      </w:r>
    </w:p>
    <w:p w14:paraId="30B51227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hunger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the physical needfor food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appetite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culture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2D863FAE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245C411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Many factors influence food choices. Which factor relates to the knowledge, b</w:t>
      </w:r>
      <w:r>
        <w:rPr>
          <w:rFonts w:ascii="Times New Roman"/>
          <w:sz w:val="24"/>
        </w:rPr>
        <w:t>eliefs, religion, and traditions shared by a group of people?</w:t>
      </w:r>
    </w:p>
    <w:p w14:paraId="197F6917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Food marketing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Lifestyle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Education and occupation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Culture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47EF5193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3195369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Which factor(s) affect food choice?</w:t>
      </w:r>
      <w:r>
        <w:rPr>
          <w:rFonts w:ascii="Times New Roman"/>
          <w:sz w:val="24"/>
        </w:rPr>
        <w:br/>
      </w:r>
    </w:p>
    <w:p w14:paraId="3DA1C946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Lifestyle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Food cost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C)   </w:t>
      </w:r>
      <w:r>
        <w:rPr>
          <w:rFonts w:ascii="Times New Roman"/>
          <w:sz w:val="24"/>
        </w:rPr>
        <w:t>Food marketing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None of these factors affect food choice.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All of these factors affect food choice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2B34C03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377D0CE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When body systems are operating normally and nutrient stores are being maintained, an individual is said to be ________.</w:t>
      </w:r>
    </w:p>
    <w:p w14:paraId="16922DC8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in desirable nutritional status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in a state of overnutrition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experiencing undernutrition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experiencing malnutrition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0F30BF4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14:paraId="071E4F42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Nutrition-related objectives of Healthy People include ________.</w:t>
      </w:r>
    </w:p>
    <w:p w14:paraId="30D3529F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increasing fat inta</w:t>
      </w:r>
      <w:r>
        <w:rPr>
          <w:rFonts w:ascii="Times New Roman"/>
          <w:sz w:val="24"/>
        </w:rPr>
        <w:t>ke, vitamin A intake, and reducingobesity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reducing adult obesity, increasing calcium intake, and increasing sodium intake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increasing vegetable intake, increasing calcium intake, and reducing childhood obesity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lowering fat intake, increas</w:t>
      </w:r>
      <w:r>
        <w:rPr>
          <w:rFonts w:ascii="Times New Roman"/>
          <w:sz w:val="24"/>
        </w:rPr>
        <w:t>ing protein intake, and increasing blood cholesterol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36157338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FF1F82E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main objective of Healthy People 2030 is to help Americans ________.</w:t>
      </w:r>
    </w:p>
    <w:p w14:paraId="30CAF426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attain healthy, thriving lives and well being, free frompreventable disease disability, injury, an</w:t>
      </w:r>
      <w:r>
        <w:rPr>
          <w:rFonts w:ascii="Times New Roman"/>
          <w:sz w:val="24"/>
        </w:rPr>
        <w:t>d premature death.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lose weight and increase vegetable intake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by promoting intake of minerals among those age 2 years and older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increase intake of fruits, vegetables, and whole grains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5051DF5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05B3D22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An environmental assessment include</w:t>
      </w:r>
      <w:r>
        <w:rPr>
          <w:rFonts w:ascii="Times New Roman"/>
          <w:color w:val="000000"/>
          <w:sz w:val="24"/>
        </w:rPr>
        <w:t>s studying a person's ________.</w:t>
      </w:r>
    </w:p>
    <w:p w14:paraId="27452861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education and economic background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family medical history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usual dietary intake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medication use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232AE1B7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F21E01B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An evaluation of nutritional health includes ________.</w:t>
      </w:r>
    </w:p>
    <w:p w14:paraId="119F2F3F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anthropometr</w:t>
      </w:r>
      <w:r>
        <w:rPr>
          <w:rFonts w:ascii="Times New Roman"/>
          <w:sz w:val="24"/>
        </w:rPr>
        <w:t>ic measurements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dietary assessment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biochemical assessment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medical history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All of these choices are correct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22E449A6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AEA1CE7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_____ dictate(s) the types and amounts of nutrients in food that will be transformed and reassembled into</w:t>
      </w:r>
      <w:r>
        <w:rPr>
          <w:rFonts w:ascii="Times New Roman"/>
          <w:sz w:val="24"/>
        </w:rPr>
        <w:t xml:space="preserve"> body structures and compounds.</w:t>
      </w:r>
    </w:p>
    <w:p w14:paraId="72639B36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Essential fats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Genes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Energy expenditure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Dietary choices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24669E4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25932A9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 possible explanation for a natural phenomenon is a ________.</w:t>
      </w:r>
    </w:p>
    <w:p w14:paraId="02F9475A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law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model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theory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hypot</w:t>
      </w:r>
      <w:r>
        <w:rPr>
          <w:rFonts w:ascii="Times New Roman"/>
          <w:sz w:val="24"/>
        </w:rPr>
        <w:t>hesis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303305E3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075A62B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study of the distribution of disease in human populations is ________.</w:t>
      </w:r>
    </w:p>
    <w:p w14:paraId="2C747BCA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epidemiology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dermatology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statistics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biometry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BBDC8C1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14:paraId="0ACB5BD3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 study that compares matched individuals with and without a</w:t>
      </w:r>
      <w:r>
        <w:rPr>
          <w:rFonts w:ascii="Times New Roman"/>
          <w:sz w:val="24"/>
        </w:rPr>
        <w:t xml:space="preserve"> known medical condition is known as a ________.</w:t>
      </w:r>
    </w:p>
    <w:p w14:paraId="368E5A9C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double-blind study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matched study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case-control study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control group study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E36EBEA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C05304B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 xml:space="preserve">An inert substance with no biological activity or a fake medicine that is used in </w:t>
      </w:r>
      <w:r>
        <w:rPr>
          <w:rFonts w:ascii="Times New Roman"/>
          <w:sz w:val="24"/>
        </w:rPr>
        <w:t>controlled experiments is called a ________.</w:t>
      </w:r>
    </w:p>
    <w:p w14:paraId="1E1AA79B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placebo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blind substance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double-blind substance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controlled substance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F9CB09C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9303F91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 study that examines changes in health as people move from one country to another is called</w:t>
      </w:r>
      <w:r>
        <w:rPr>
          <w:rFonts w:ascii="Times New Roman"/>
          <w:sz w:val="24"/>
        </w:rPr>
        <w:t xml:space="preserve"> a ________.</w:t>
      </w:r>
    </w:p>
    <w:p w14:paraId="0B0370ED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cohort study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migrant study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case-control study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control group study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1E0FE002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2117122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In a double-blind study, who knows which participants are getting the treatment or placebo?</w:t>
      </w:r>
    </w:p>
    <w:p w14:paraId="522E1F56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Only the researchers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Only the participants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Only an independent third party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Both the researchers and participants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4E74F4FE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7E78A70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Which is   NOT a characteristic of anessential nutrient?</w:t>
      </w:r>
    </w:p>
    <w:p w14:paraId="08B6E68C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It has a specific biological function.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Removing i</w:t>
      </w:r>
      <w:r>
        <w:rPr>
          <w:rFonts w:ascii="Times New Roman"/>
          <w:sz w:val="24"/>
        </w:rPr>
        <w:t>t from the diet causes a reduction in biological function.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Adding it to a deficient diet restores body functions back to normal if it is added before permanent damage occurs.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The body can create these nutrients on its own.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6BB74613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1083019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nutrients regulate body processes?</w:t>
      </w:r>
    </w:p>
    <w:p w14:paraId="622A302F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Proteins and carbohydrates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Carbohydrates, somelipids, and water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  Some lipids, some vitamins, and some minerals.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All nutrients help regulate body processes.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78753B8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DA368BF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 xml:space="preserve">Which is </w:t>
      </w:r>
      <w:r>
        <w:rPr>
          <w:rFonts w:ascii="Times New Roman"/>
          <w:sz w:val="24"/>
        </w:rPr>
        <w:t>true about saturated fats?</w:t>
      </w:r>
    </w:p>
    <w:p w14:paraId="30F65C5A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Saturated fats raise blood cholesterol.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Saturated fats tend to be solid at room temperature.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Many animal fats are rich in saturated fats.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Saturated fatsprovide 9 kilocalories per gram.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All of</w:t>
      </w:r>
      <w:r>
        <w:rPr>
          <w:rFonts w:ascii="Times New Roman"/>
          <w:sz w:val="24"/>
        </w:rPr>
        <w:t xml:space="preserve"> thesestatements are true.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641B100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14:paraId="513031B4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is true about essential fatty acids?</w:t>
      </w:r>
    </w:p>
    <w:p w14:paraId="40EFA506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The body can makethem from nonessential fatty acids.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They help regulate blood pressure and nerve transmission.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They are found primarily in de</w:t>
      </w:r>
      <w:r>
        <w:rPr>
          <w:rFonts w:ascii="Times New Roman"/>
          <w:sz w:val="24"/>
        </w:rPr>
        <w:t>ep-fried foods.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They are linked toincreased risk of heart disease.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449AC0D4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FE46332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50)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element is found in protein, but not in carbohydrates?</w:t>
      </w:r>
    </w:p>
    <w:p w14:paraId="77BE81BA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Nitrogen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Carbon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Hydrogen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Oxygen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6283B37B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18959B6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51)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 xml:space="preserve">Which nutrients are </w:t>
      </w:r>
      <w:r>
        <w:rPr>
          <w:rFonts w:ascii="Times New Roman"/>
          <w:sz w:val="24"/>
        </w:rPr>
        <w:t>organic compounds?</w:t>
      </w:r>
    </w:p>
    <w:p w14:paraId="3D4387C4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Water and carbohydrates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Carbohydrates and protein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Fats and minerals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Water and minerals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62BC2C5D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7FED488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52)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Which nutrient is an inorganic substance?</w:t>
      </w:r>
      <w:r>
        <w:rPr>
          <w:rFonts w:ascii="Times New Roman"/>
          <w:sz w:val="24"/>
        </w:rPr>
        <w:br/>
      </w:r>
    </w:p>
    <w:p w14:paraId="362C6310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Vitamin A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Zinc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Protein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D)   </w:t>
      </w:r>
      <w:r>
        <w:rPr>
          <w:rFonts w:ascii="Times New Roman"/>
          <w:sz w:val="24"/>
        </w:rPr>
        <w:t>Thiamin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5FE127BD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14:paraId="5BBE7013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53)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Which nutrients do   NOT provide energy?</w:t>
      </w:r>
    </w:p>
    <w:p w14:paraId="33DE70C1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Water and carbohydrate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Minerals and vitamins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Vitamins and protein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Water, minerals, and lipids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7986C82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D87B39C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54)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 xml:space="preserve">Which is   </w:t>
      </w:r>
      <w:r>
        <w:rPr>
          <w:rFonts w:ascii="Times New Roman"/>
          <w:color w:val="000000"/>
          <w:sz w:val="24"/>
          <w:u w:val="single"/>
        </w:rPr>
        <w:t>NOT</w:t>
      </w:r>
      <w:r>
        <w:rPr>
          <w:rFonts w:ascii="Times New Roman"/>
          <w:color w:val="000000"/>
          <w:sz w:val="24"/>
        </w:rPr>
        <w:t xml:space="preserve"> true of water?</w:t>
      </w:r>
    </w:p>
    <w:p w14:paraId="4A022F3A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A)   </w:t>
      </w:r>
      <w:r>
        <w:rPr>
          <w:rFonts w:ascii="Times New Roman"/>
          <w:sz w:val="24"/>
        </w:rPr>
        <w:t>It is a medium for transporting nutrients throughout the body.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It is an organic substance.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It is the nutrient needed in the largest quantity.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It acts as a lubricant in the body.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50DAAFD1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097C668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55)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 snack bar contains about 17 grams of c</w:t>
      </w:r>
      <w:r>
        <w:rPr>
          <w:rFonts w:ascii="Times New Roman"/>
          <w:sz w:val="24"/>
        </w:rPr>
        <w:t>arbohydrates, 1 gram of fat, and 1 gram of protein. How many kcals does it contain?</w:t>
      </w:r>
    </w:p>
    <w:p w14:paraId="09A369B0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19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43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81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210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5D1A399C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52210A1C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56)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 xml:space="preserve">One slice of bread contains 18 g carbohydrates, 4 g protein, and 1.5 g fat. Approximately how many kcal are </w:t>
      </w:r>
      <w:r>
        <w:rPr>
          <w:rFonts w:ascii="Times New Roman"/>
          <w:sz w:val="24"/>
        </w:rPr>
        <w:t>in one slice?</w:t>
      </w:r>
    </w:p>
    <w:p w14:paraId="588DB85A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24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94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100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210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4FE628EA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BBC7924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57)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If a total of 2000 kcal were consumed (energy came from 250 grams of carbohydrates, 66 grams of fat, and 102 grams of protein), what percentage of energy comes from carbohydrate</w:t>
      </w:r>
      <w:r>
        <w:rPr>
          <w:rFonts w:ascii="Times New Roman"/>
          <w:color w:val="000000"/>
          <w:sz w:val="24"/>
        </w:rPr>
        <w:t>s, fat, and protein?</w:t>
      </w:r>
      <w:r>
        <w:rPr>
          <w:rFonts w:ascii="Times New Roman"/>
          <w:sz w:val="24"/>
        </w:rPr>
        <w:br/>
      </w:r>
    </w:p>
    <w:p w14:paraId="188035A5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30% carbohydrate, 50% fat, and 20% protein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50% carbohydrate, 35% fat, and 15% protein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20% carbohydrate, 30% fat, and 50% protein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50% carbohydrate, 30% fat, and 20% protein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996AD12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47A52DE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58)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Undernutrition can lead to ________.</w:t>
      </w:r>
    </w:p>
    <w:p w14:paraId="13CA0BDB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depleted nutrient stores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B)   possible slowdown in metabolic processes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few symptoms in the early stages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All of these responses are correct.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4935981D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8197C49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59)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An example of anthropometric asse</w:t>
      </w:r>
      <w:r>
        <w:rPr>
          <w:rFonts w:ascii="Times New Roman"/>
          <w:sz w:val="24"/>
        </w:rPr>
        <w:t>ssment is _________.</w:t>
      </w:r>
    </w:p>
    <w:p w14:paraId="74C1B7A3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analyzing compounds in the blood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assessing the ability to walk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measuring skinfold thickness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taking a medical history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46AECE1E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B262FF0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60)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is a limitation of nutritional assessment?</w:t>
      </w:r>
    </w:p>
    <w:p w14:paraId="4309D843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A)   Many </w:t>
      </w:r>
      <w:r>
        <w:rPr>
          <w:rFonts w:ascii="Times New Roman"/>
          <w:sz w:val="24"/>
        </w:rPr>
        <w:t>signs andsymptoms of nutrient deficiency disease are not very specific.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Many signs andsymptoms of nutrient deficiency disease take a long time to occur.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It is hard to linkmany signs and symptoms to dietary intake.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All of these arelimitat</w:t>
      </w:r>
      <w:r>
        <w:rPr>
          <w:rFonts w:ascii="Times New Roman"/>
          <w:sz w:val="24"/>
        </w:rPr>
        <w:t>ions of nutritional assessment.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None of these are limitations of nutritional assessment.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6BBA6684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8FBD089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61)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Major chronic diseases, such as heart disease, certain cancers, and cirrhosis of the liver, may be related to ________.</w:t>
      </w:r>
      <w:r>
        <w:rPr>
          <w:rFonts w:ascii="Times New Roman"/>
          <w:sz w:val="24"/>
        </w:rPr>
        <w:br/>
      </w:r>
    </w:p>
    <w:p w14:paraId="1F7BF7E8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A)   </w:t>
      </w:r>
      <w:r>
        <w:rPr>
          <w:rFonts w:ascii="Times New Roman"/>
          <w:sz w:val="24"/>
        </w:rPr>
        <w:t>eating a healthy diet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eating a poor diet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exercising regularly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taking nutritional supplements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1E2347A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E042B2D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62)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 potential health problem associated with high dietary fat intake is ________.</w:t>
      </w:r>
    </w:p>
    <w:p w14:paraId="50F924C1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cataracts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lung cancer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</w:t>
      </w:r>
      <w:r>
        <w:rPr>
          <w:rFonts w:ascii="Times New Roman"/>
          <w:sz w:val="24"/>
        </w:rPr>
        <w:t xml:space="preserve">   colon cancer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osteoporosis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103DDED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C659076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63)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 xml:space="preserve">A health problem most likely   </w:t>
      </w:r>
      <w:r>
        <w:rPr>
          <w:rFonts w:ascii="Times New Roman"/>
          <w:color w:val="000000"/>
          <w:sz w:val="24"/>
          <w:u w:val="single"/>
        </w:rPr>
        <w:t xml:space="preserve"> NOT</w:t>
      </w:r>
      <w:r>
        <w:rPr>
          <w:rFonts w:ascii="Times New Roman"/>
          <w:color w:val="000000"/>
          <w:sz w:val="24"/>
        </w:rPr>
        <w:t xml:space="preserve"> associated with low intake of fruits and vegetables is ________.</w:t>
      </w:r>
    </w:p>
    <w:p w14:paraId="2F63BDA9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colon cancer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liver disease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cataracts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lung cancer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206FC39E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14:paraId="7AB03D9A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64)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W</w:t>
      </w:r>
      <w:r>
        <w:rPr>
          <w:rFonts w:ascii="Times New Roman"/>
          <w:color w:val="000000"/>
          <w:sz w:val="24"/>
        </w:rPr>
        <w:t>hat health practices would reduce the risk for chronic diseases?</w:t>
      </w:r>
      <w:r>
        <w:rPr>
          <w:rFonts w:ascii="Times New Roman"/>
          <w:sz w:val="24"/>
        </w:rPr>
        <w:br/>
      </w:r>
    </w:p>
    <w:p w14:paraId="56384427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Eating a healthfuldiet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Not smoking andlimiting alcohol intake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Limiting stress oradjusting the causes of the stress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All of these choices are correct.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Non</w:t>
      </w:r>
      <w:r>
        <w:rPr>
          <w:rFonts w:ascii="Times New Roman"/>
          <w:sz w:val="24"/>
        </w:rPr>
        <w:t>e of these choices are correct.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479B707F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1379A4B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65)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 person genetically at risk for heart disease could potentially delay the onset of this disease by ________.</w:t>
      </w:r>
    </w:p>
    <w:p w14:paraId="3D270723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getting regular exercise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avoiding obesity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eating a healthy diet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 xml:space="preserve">D)  </w:t>
      </w:r>
      <w:r>
        <w:rPr>
          <w:rFonts w:ascii="Times New Roman"/>
          <w:color w:val="000000"/>
          <w:sz w:val="24"/>
        </w:rPr>
        <w:t xml:space="preserve"> All of these choicesare correct.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E)   None of these choices are correct.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1D49A607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D732BFE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66)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 following is most likely a dependable source for up-to-date, accurate nutrition information?</w:t>
      </w:r>
    </w:p>
    <w:p w14:paraId="366B73C2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  Supplement manufacturer's website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Re</w:t>
      </w:r>
      <w:r>
        <w:rPr>
          <w:rFonts w:ascii="Times New Roman"/>
          <w:sz w:val="24"/>
        </w:rPr>
        <w:t>gistered dietitian/nutritionist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Health food store manager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Women's magazine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5344B410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DBCBACF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67)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The study of how a person's genes interact with nutrients is termed _____________.</w:t>
      </w:r>
      <w:r>
        <w:rPr>
          <w:rFonts w:ascii="Times New Roman"/>
          <w:sz w:val="24"/>
        </w:rPr>
        <w:br/>
      </w:r>
    </w:p>
    <w:p w14:paraId="1C574761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  genetic counseling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 xml:space="preserve">B)   nutritional </w:t>
      </w:r>
      <w:r>
        <w:rPr>
          <w:rFonts w:ascii="Times New Roman"/>
          <w:color w:val="000000"/>
          <w:sz w:val="24"/>
        </w:rPr>
        <w:t>genomics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  genetic metabolomics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nutritional nucleic acid pool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5B5A2635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C78B485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68)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For which of the following titles must the individual be college educated and pass a national examination administered by the Academy of Nutrition and Dietetics?</w:t>
      </w:r>
      <w:r>
        <w:rPr>
          <w:rFonts w:ascii="Times New Roman"/>
          <w:sz w:val="24"/>
        </w:rPr>
        <w:br/>
      </w:r>
    </w:p>
    <w:p w14:paraId="2DB2100F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  Medical doctor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B)   Registered dietitian/nutritionist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  Certified nutritionist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Certified nutrition therapist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231EDCB4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205A347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69)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Which of the following nutritional assessment would best be used to determine if there is a subclinical</w:t>
      </w:r>
      <w:r>
        <w:rPr>
          <w:rFonts w:ascii="Times New Roman"/>
          <w:color w:val="000000"/>
          <w:sz w:val="24"/>
        </w:rPr>
        <w:t xml:space="preserve"> deficiency present?</w:t>
      </w:r>
      <w:r>
        <w:rPr>
          <w:rFonts w:ascii="Times New Roman"/>
          <w:sz w:val="24"/>
        </w:rPr>
        <w:br/>
      </w:r>
    </w:p>
    <w:p w14:paraId="5D55DC58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  Anthropometric assessment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B)   Clinical assessment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  Environmental assessment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Biochemical assessment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41F2F80E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12313FE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70)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How is a placebo group used in an experiment?</w:t>
      </w:r>
      <w:r>
        <w:rPr>
          <w:rFonts w:ascii="Times New Roman"/>
          <w:sz w:val="24"/>
        </w:rPr>
        <w:br/>
      </w:r>
    </w:p>
    <w:p w14:paraId="59C2C81F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 xml:space="preserve">A)   All subjects are </w:t>
      </w:r>
      <w:r>
        <w:rPr>
          <w:rFonts w:ascii="Times New Roman"/>
          <w:color w:val="000000"/>
          <w:sz w:val="24"/>
        </w:rPr>
        <w:t>similar.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B)   All subjects receive a treatment.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  Neither subjects nor researchers know who is receiving treatment.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One group of subjects receives a treatment and the other group receives a fake treatment.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208426BA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8CE82C4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71)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A critical evaluati</w:t>
      </w:r>
      <w:r>
        <w:rPr>
          <w:rFonts w:ascii="Times New Roman"/>
          <w:color w:val="000000"/>
          <w:sz w:val="24"/>
        </w:rPr>
        <w:t>on and synthesis of research studies focusing on a specific topic that is useful for health-care providers is a(n) _________________.</w:t>
      </w:r>
      <w:r>
        <w:rPr>
          <w:rFonts w:ascii="Times New Roman"/>
          <w:sz w:val="24"/>
        </w:rPr>
        <w:br/>
      </w:r>
    </w:p>
    <w:p w14:paraId="757B60D5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systematic review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B)   peer-reviewed journal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  hypothesis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epidemiological study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193EBE19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70F7C28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7</w:t>
      </w:r>
      <w:r>
        <w:rPr>
          <w:rFonts w:ascii="Times New Roman"/>
          <w:b/>
          <w:sz w:val="24"/>
        </w:rPr>
        <w:t>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Which of the following can be used as a tool to help make informed healthcare decisions:</w:t>
      </w:r>
      <w:r>
        <w:rPr>
          <w:rFonts w:ascii="Times New Roman"/>
          <w:sz w:val="24"/>
        </w:rPr>
        <w:br/>
      </w:r>
    </w:p>
    <w:p w14:paraId="481AD16A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  e-Library of Evidence for Nutrition Actions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B)   USDA Nutrition Evidence Library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  Evidence Analysis Library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Cochrane Collaboration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E)   </w:t>
      </w:r>
      <w:r>
        <w:rPr>
          <w:rFonts w:ascii="Times New Roman"/>
          <w:sz w:val="24"/>
        </w:rPr>
        <w:t>All of the responses are correct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47E0A2E7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FD65821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73)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Which of the following cannot add fat to the body?</w:t>
      </w:r>
      <w:r>
        <w:rPr>
          <w:rFonts w:ascii="Times New Roman"/>
          <w:sz w:val="24"/>
        </w:rPr>
        <w:br/>
      </w:r>
    </w:p>
    <w:p w14:paraId="2CFFA628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  Alcohol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B)   Proteins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  Carbohydrates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Inorganic nutrients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669620E6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87905A0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74)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 xml:space="preserve">Which of the following is the least </w:t>
      </w:r>
      <w:r>
        <w:rPr>
          <w:rFonts w:ascii="Times New Roman"/>
          <w:color w:val="000000"/>
          <w:sz w:val="24"/>
        </w:rPr>
        <w:t>reputable source of a nutrition claim?</w:t>
      </w:r>
      <w:r>
        <w:rPr>
          <w:rFonts w:ascii="Times New Roman"/>
          <w:sz w:val="24"/>
        </w:rPr>
        <w:br/>
      </w:r>
    </w:p>
    <w:p w14:paraId="45D99E72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  Paid spokesperson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B)   Author affiliated with nationally recognized university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  Medical physician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Registered dietitian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48A054A7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9DC7152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75)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 follow would be considered the best nut</w:t>
      </w:r>
      <w:r>
        <w:rPr>
          <w:rFonts w:ascii="Times New Roman"/>
          <w:sz w:val="24"/>
        </w:rPr>
        <w:t>ritional advice:</w:t>
      </w:r>
    </w:p>
    <w:p w14:paraId="28F42AC9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Recommendations based on a single study.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 xml:space="preserve">B)   All carbohydrates are </w:t>
      </w:r>
      <w:r>
        <w:rPr>
          <w:rFonts w:ascii="Times New Roman"/>
          <w:color w:val="000000"/>
          <w:sz w:val="24"/>
        </w:rPr>
        <w:t>“</w:t>
      </w:r>
      <w:r>
        <w:rPr>
          <w:rFonts w:ascii="Times New Roman"/>
          <w:color w:val="000000"/>
          <w:sz w:val="24"/>
        </w:rPr>
        <w:t>bad</w:t>
      </w:r>
      <w:r>
        <w:rPr>
          <w:rFonts w:ascii="Times New Roman"/>
          <w:color w:val="000000"/>
          <w:sz w:val="24"/>
        </w:rPr>
        <w:t>”</w:t>
      </w:r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Consume more fruits and vegetables.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Use a diet pill for quick weight loss and easy results.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3A1A2C40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92054D1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76)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Polysaccharides are also c</w:t>
      </w:r>
      <w:r>
        <w:rPr>
          <w:rFonts w:ascii="Times New Roman"/>
          <w:sz w:val="24"/>
        </w:rPr>
        <w:t>alled simple carbohydrates.</w:t>
      </w:r>
    </w:p>
    <w:p w14:paraId="086286EF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46DF2A5C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A68D35A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77)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 micronutrient is a substance that cannot be separated into simpler substances by chemical processes.</w:t>
      </w:r>
    </w:p>
    <w:p w14:paraId="22810BEC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4BB329AF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3530D52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78)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term "oil " refers to lipids that are g</w:t>
      </w:r>
      <w:r>
        <w:rPr>
          <w:rFonts w:ascii="Times New Roman"/>
          <w:sz w:val="24"/>
        </w:rPr>
        <w:t>enerally liquid at room temperature.</w:t>
      </w:r>
    </w:p>
    <w:p w14:paraId="1432C81A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7B334198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8684E3D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79)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Vitamins can be divided into 3 groups: water-soluble, fat-soluble, and alcohol-soluble.</w:t>
      </w:r>
    </w:p>
    <w:p w14:paraId="548E7B43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791B91FA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1BC1F74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80)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 xml:space="preserve">Water-soluble vitamins are excreted more </w:t>
      </w:r>
      <w:r>
        <w:rPr>
          <w:rFonts w:ascii="Times New Roman"/>
          <w:sz w:val="24"/>
        </w:rPr>
        <w:t>readily than fat-soluble vitamins.</w:t>
      </w:r>
    </w:p>
    <w:p w14:paraId="190F73E5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00DDC800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574E5721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81)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Phytochemicals are physiologically active compounds that areconsidered essential nutrients.</w:t>
      </w:r>
    </w:p>
    <w:p w14:paraId="7371707E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61F57F77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227F570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82)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Zoochemicals are physiologically active compoun</w:t>
      </w:r>
      <w:r>
        <w:rPr>
          <w:rFonts w:ascii="Times New Roman"/>
          <w:sz w:val="24"/>
        </w:rPr>
        <w:t>ds found in plants.</w:t>
      </w:r>
    </w:p>
    <w:p w14:paraId="71FF912B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74710366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E9C45BC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83)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A Kilocalorie measures the amount of heat energy.</w:t>
      </w:r>
      <w:r>
        <w:rPr>
          <w:rFonts w:ascii="Times New Roman"/>
          <w:sz w:val="24"/>
        </w:rPr>
        <w:br/>
      </w:r>
    </w:p>
    <w:p w14:paraId="3C2C0381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7F8F4D44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7942F00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84)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 xml:space="preserve">A clinical sign of a nutrient deficiency is one that is apparent to a health-care provider, such as </w:t>
      </w:r>
      <w:r>
        <w:rPr>
          <w:rFonts w:ascii="Times New Roman"/>
          <w:sz w:val="24"/>
        </w:rPr>
        <w:t>aches and pains.</w:t>
      </w:r>
    </w:p>
    <w:p w14:paraId="4ADBF23C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72E8BC77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59304CF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85)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Overnutrition can lead to excess stores of nutrients.</w:t>
      </w:r>
    </w:p>
    <w:p w14:paraId="542C6279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45CA9DAA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90F5735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86)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People in the United States today are generally more at risk for overnutrition than undernutrition.</w:t>
      </w:r>
    </w:p>
    <w:p w14:paraId="2C913491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599A6DE0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47603FE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87)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 poor diet is a risk factor for the major chronic diseases seen today.</w:t>
      </w:r>
    </w:p>
    <w:p w14:paraId="0E83E40B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74D03962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3365810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88)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In the future, gene therapy may help to treat inherited diseases.</w:t>
      </w:r>
    </w:p>
    <w:p w14:paraId="06DD5A92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74E85725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0642AEB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89)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An animal model is a disease in laboratory animals that closely mimics a human disease.</w:t>
      </w:r>
    </w:p>
    <w:p w14:paraId="6DCF323D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40C74931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84FC088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90)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In the U.S., dietary supplements are rigorously regulated by the Food and Drug Administration.</w:t>
      </w:r>
    </w:p>
    <w:p w14:paraId="6699F22D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3AECA135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2F14792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91)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Supplement manufacturers must prove the supplement is safe before they can sell it in the U.S.</w:t>
      </w:r>
    </w:p>
    <w:p w14:paraId="1D53734C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257AFA7C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9E832A5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92)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Almost all foods that have fat contain both saturated and unsaturated fats.</w:t>
      </w:r>
    </w:p>
    <w:p w14:paraId="5BEBEEB5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05317EE2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56DD5182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93)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i/>
          <w:color w:val="000000"/>
          <w:sz w:val="24"/>
        </w:rPr>
        <w:t>Trans</w:t>
      </w:r>
      <w:r>
        <w:rPr>
          <w:rFonts w:ascii="Times New Roman"/>
          <w:color w:val="000000"/>
          <w:sz w:val="24"/>
        </w:rPr>
        <w:t xml:space="preserve"> fatty acids are most commonly found in deep-fried foods, cookies, crackers, stick margarine, and shortening.</w:t>
      </w:r>
    </w:p>
    <w:p w14:paraId="038CC4EB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4A6B12EF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8C23112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94)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Cooking is more likely to destroy fat-soluble vitamins than water-soluble vitamins</w:t>
      </w:r>
      <w:r>
        <w:rPr>
          <w:rFonts w:ascii="Times New Roman"/>
          <w:sz w:val="24"/>
        </w:rPr>
        <w:t>.</w:t>
      </w:r>
    </w:p>
    <w:p w14:paraId="1CE135A4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06D38D9A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CEC092F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95)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Omega-3 fatty acids are a type of zoochemical provided by fatty fish.</w:t>
      </w:r>
    </w:p>
    <w:p w14:paraId="062951C7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7A3302F3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205254F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96)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Clinical signs generally occur in the early stage of nutrient deficiency.</w:t>
      </w:r>
    </w:p>
    <w:p w14:paraId="6A74F315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239E4CFD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AFC5005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97)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Family medical history is a major risk factor in the development of many nutrition-related diseases.</w:t>
      </w:r>
    </w:p>
    <w:p w14:paraId="0C967595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03299D97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E8F4FC4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98)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 person genetically predisposed to a diet-related disease can do little to delay the onset of the di</w:t>
      </w:r>
      <w:r>
        <w:rPr>
          <w:rFonts w:ascii="Times New Roman"/>
          <w:sz w:val="24"/>
        </w:rPr>
        <w:t>sease.</w:t>
      </w:r>
    </w:p>
    <w:p w14:paraId="0AF40EF7" w14:textId="77777777" w:rsidR="00357C1D" w:rsidRDefault="00201A04">
      <w:pPr>
        <w:keepNext/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true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>⊚</w:t>
      </w:r>
      <w:r>
        <w:rPr>
          <w:rFonts w:ascii="Times New Roman"/>
          <w:sz w:val="24"/>
        </w:rPr>
        <w:tab/>
        <w:t>false</w:t>
      </w:r>
      <w:r>
        <w:rPr>
          <w:rFonts w:ascii="Times New Roman"/>
          <w:sz w:val="24"/>
        </w:rPr>
        <w:br/>
      </w:r>
    </w:p>
    <w:p w14:paraId="4FEECE68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77139DC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36"/>
        </w:rPr>
        <w:br w:type="page"/>
      </w:r>
      <w:r>
        <w:rPr>
          <w:rFonts w:ascii="Times New Roman"/>
          <w:b/>
          <w:sz w:val="36"/>
        </w:rPr>
        <w:lastRenderedPageBreak/>
        <w:t>Answer Key</w:t>
      </w:r>
      <w:r>
        <w:rPr>
          <w:rFonts w:ascii="Times New Roman"/>
          <w:b/>
          <w:sz w:val="36"/>
        </w:rPr>
        <w:br/>
      </w:r>
      <w:r>
        <w:rPr>
          <w:rFonts w:ascii="Times New Roman"/>
          <w:b/>
          <w:sz w:val="36"/>
        </w:rPr>
        <w:br/>
      </w:r>
      <w:r>
        <w:rPr>
          <w:rFonts w:ascii="Times New Roman"/>
          <w:sz w:val="32"/>
        </w:rPr>
        <w:t>Test name: chapter 1</w:t>
      </w:r>
      <w:r>
        <w:rPr>
          <w:rFonts w:ascii="Times New Roman"/>
          <w:sz w:val="32"/>
        </w:rPr>
        <w:br/>
      </w:r>
      <w:r>
        <w:rPr>
          <w:rFonts w:ascii="Times New Roman"/>
          <w:sz w:val="32"/>
        </w:rPr>
        <w:br/>
      </w:r>
    </w:p>
    <w:p w14:paraId="6DC56ABC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1) C</w:t>
      </w:r>
      <w:r>
        <w:rPr>
          <w:rFonts w:ascii="Times New Roman"/>
          <w:sz w:val="32"/>
        </w:rPr>
        <w:br/>
      </w:r>
    </w:p>
    <w:p w14:paraId="499CA8E1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2) A</w:t>
      </w:r>
      <w:r>
        <w:rPr>
          <w:rFonts w:ascii="Times New Roman"/>
          <w:sz w:val="32"/>
        </w:rPr>
        <w:br/>
      </w:r>
    </w:p>
    <w:p w14:paraId="1A079FE0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3) A</w:t>
      </w:r>
      <w:r>
        <w:rPr>
          <w:rFonts w:ascii="Times New Roman"/>
          <w:sz w:val="32"/>
        </w:rPr>
        <w:br/>
      </w:r>
    </w:p>
    <w:p w14:paraId="318D0993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4) B</w:t>
      </w:r>
      <w:r>
        <w:rPr>
          <w:rFonts w:ascii="Times New Roman"/>
          <w:sz w:val="32"/>
        </w:rPr>
        <w:br/>
      </w:r>
    </w:p>
    <w:p w14:paraId="0AB524E5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5) C</w:t>
      </w:r>
      <w:r>
        <w:rPr>
          <w:rFonts w:ascii="Times New Roman"/>
          <w:sz w:val="32"/>
        </w:rPr>
        <w:br/>
      </w:r>
    </w:p>
    <w:p w14:paraId="62552C85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6) D</w:t>
      </w:r>
      <w:r>
        <w:rPr>
          <w:rFonts w:ascii="Times New Roman"/>
          <w:sz w:val="32"/>
        </w:rPr>
        <w:br/>
      </w:r>
    </w:p>
    <w:p w14:paraId="7899E785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7) B</w:t>
      </w:r>
      <w:r>
        <w:rPr>
          <w:rFonts w:ascii="Times New Roman"/>
          <w:sz w:val="32"/>
        </w:rPr>
        <w:br/>
      </w:r>
    </w:p>
    <w:p w14:paraId="4353C729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8) A</w:t>
      </w:r>
      <w:r>
        <w:rPr>
          <w:rFonts w:ascii="Times New Roman"/>
          <w:sz w:val="32"/>
        </w:rPr>
        <w:br/>
      </w:r>
    </w:p>
    <w:p w14:paraId="000C54D4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9) A</w:t>
      </w:r>
      <w:r>
        <w:rPr>
          <w:rFonts w:ascii="Times New Roman"/>
          <w:sz w:val="32"/>
        </w:rPr>
        <w:br/>
      </w:r>
    </w:p>
    <w:p w14:paraId="741EEFD3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10) A</w:t>
      </w:r>
      <w:r>
        <w:rPr>
          <w:rFonts w:ascii="Times New Roman"/>
          <w:sz w:val="32"/>
        </w:rPr>
        <w:br/>
      </w:r>
    </w:p>
    <w:p w14:paraId="61E3754D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11) C</w:t>
      </w:r>
      <w:r>
        <w:rPr>
          <w:rFonts w:ascii="Times New Roman"/>
          <w:sz w:val="32"/>
        </w:rPr>
        <w:br/>
      </w:r>
    </w:p>
    <w:p w14:paraId="6E17F7FE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12) A</w:t>
      </w:r>
      <w:r>
        <w:rPr>
          <w:rFonts w:ascii="Times New Roman"/>
          <w:sz w:val="32"/>
        </w:rPr>
        <w:br/>
      </w:r>
    </w:p>
    <w:p w14:paraId="2891B021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13) C</w:t>
      </w:r>
      <w:r>
        <w:rPr>
          <w:rFonts w:ascii="Times New Roman"/>
          <w:sz w:val="32"/>
        </w:rPr>
        <w:br/>
      </w:r>
    </w:p>
    <w:p w14:paraId="781EA858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14) C</w:t>
      </w:r>
      <w:r>
        <w:rPr>
          <w:rFonts w:ascii="Times New Roman"/>
          <w:sz w:val="32"/>
        </w:rPr>
        <w:br/>
      </w:r>
    </w:p>
    <w:p w14:paraId="4B2D2750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15) A</w:t>
      </w:r>
      <w:r>
        <w:rPr>
          <w:rFonts w:ascii="Times New Roman"/>
          <w:sz w:val="32"/>
        </w:rPr>
        <w:br/>
      </w:r>
    </w:p>
    <w:p w14:paraId="1E49FEE8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16) C</w:t>
      </w:r>
      <w:r>
        <w:rPr>
          <w:rFonts w:ascii="Times New Roman"/>
          <w:sz w:val="32"/>
        </w:rPr>
        <w:br/>
      </w:r>
    </w:p>
    <w:p w14:paraId="17C4D1C4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17) B</w:t>
      </w:r>
      <w:r>
        <w:rPr>
          <w:rFonts w:ascii="Times New Roman"/>
          <w:sz w:val="32"/>
        </w:rPr>
        <w:br/>
      </w:r>
    </w:p>
    <w:p w14:paraId="74B00A9E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18) C</w:t>
      </w:r>
      <w:r>
        <w:rPr>
          <w:rFonts w:ascii="Times New Roman"/>
          <w:sz w:val="32"/>
        </w:rPr>
        <w:br/>
      </w:r>
    </w:p>
    <w:p w14:paraId="20943501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19) C</w:t>
      </w:r>
      <w:r>
        <w:rPr>
          <w:rFonts w:ascii="Times New Roman"/>
          <w:sz w:val="32"/>
        </w:rPr>
        <w:br/>
      </w:r>
    </w:p>
    <w:p w14:paraId="70C22686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20) C</w:t>
      </w:r>
      <w:r>
        <w:rPr>
          <w:rFonts w:ascii="Times New Roman"/>
          <w:sz w:val="32"/>
        </w:rPr>
        <w:br/>
      </w:r>
    </w:p>
    <w:p w14:paraId="634CE79A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21) C</w:t>
      </w:r>
      <w:r>
        <w:rPr>
          <w:rFonts w:ascii="Times New Roman"/>
          <w:sz w:val="32"/>
        </w:rPr>
        <w:br/>
      </w:r>
    </w:p>
    <w:p w14:paraId="185DE1C7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22) D</w:t>
      </w:r>
      <w:r>
        <w:rPr>
          <w:rFonts w:ascii="Times New Roman"/>
          <w:sz w:val="32"/>
        </w:rPr>
        <w:br/>
      </w:r>
    </w:p>
    <w:p w14:paraId="64AB592C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23) D</w:t>
      </w:r>
      <w:r>
        <w:rPr>
          <w:rFonts w:ascii="Times New Roman"/>
          <w:sz w:val="32"/>
        </w:rPr>
        <w:br/>
      </w:r>
    </w:p>
    <w:p w14:paraId="1C88CA93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24) E</w:t>
      </w:r>
      <w:r>
        <w:rPr>
          <w:rFonts w:ascii="Times New Roman"/>
          <w:sz w:val="32"/>
        </w:rPr>
        <w:br/>
      </w:r>
    </w:p>
    <w:p w14:paraId="46D017DC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25) D</w:t>
      </w:r>
      <w:r>
        <w:rPr>
          <w:rFonts w:ascii="Times New Roman"/>
          <w:sz w:val="32"/>
        </w:rPr>
        <w:br/>
      </w:r>
    </w:p>
    <w:p w14:paraId="38301E13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26) A</w:t>
      </w:r>
      <w:r>
        <w:rPr>
          <w:rFonts w:ascii="Times New Roman"/>
          <w:sz w:val="32"/>
        </w:rPr>
        <w:br/>
      </w:r>
    </w:p>
    <w:p w14:paraId="28FE9FDC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27) C</w:t>
      </w:r>
      <w:r>
        <w:rPr>
          <w:rFonts w:ascii="Times New Roman"/>
          <w:sz w:val="32"/>
        </w:rPr>
        <w:br/>
      </w:r>
    </w:p>
    <w:p w14:paraId="4B479669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28) C</w:t>
      </w:r>
      <w:r>
        <w:rPr>
          <w:rFonts w:ascii="Times New Roman"/>
          <w:sz w:val="32"/>
        </w:rPr>
        <w:br/>
      </w:r>
    </w:p>
    <w:p w14:paraId="14620BAB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29) C</w:t>
      </w:r>
      <w:r>
        <w:rPr>
          <w:rFonts w:ascii="Times New Roman"/>
          <w:sz w:val="32"/>
        </w:rPr>
        <w:br/>
      </w:r>
    </w:p>
    <w:p w14:paraId="10666A94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30) A</w:t>
      </w:r>
      <w:r>
        <w:rPr>
          <w:rFonts w:ascii="Times New Roman"/>
          <w:sz w:val="32"/>
        </w:rPr>
        <w:br/>
      </w:r>
    </w:p>
    <w:p w14:paraId="44135FDF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31) C</w:t>
      </w:r>
      <w:r>
        <w:rPr>
          <w:rFonts w:ascii="Times New Roman"/>
          <w:sz w:val="32"/>
        </w:rPr>
        <w:br/>
      </w:r>
    </w:p>
    <w:p w14:paraId="3651B904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32) D</w:t>
      </w:r>
      <w:r>
        <w:rPr>
          <w:rFonts w:ascii="Times New Roman"/>
          <w:sz w:val="32"/>
        </w:rPr>
        <w:br/>
      </w:r>
    </w:p>
    <w:p w14:paraId="7833A178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33) E</w:t>
      </w:r>
      <w:r>
        <w:rPr>
          <w:rFonts w:ascii="Times New Roman"/>
          <w:sz w:val="32"/>
        </w:rPr>
        <w:br/>
      </w:r>
    </w:p>
    <w:p w14:paraId="6FC682AF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34) A</w:t>
      </w:r>
      <w:r>
        <w:rPr>
          <w:rFonts w:ascii="Times New Roman"/>
          <w:sz w:val="32"/>
        </w:rPr>
        <w:br/>
      </w:r>
    </w:p>
    <w:p w14:paraId="2D906AC9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35) C</w:t>
      </w:r>
      <w:r>
        <w:rPr>
          <w:rFonts w:ascii="Times New Roman"/>
          <w:sz w:val="32"/>
        </w:rPr>
        <w:br/>
      </w:r>
    </w:p>
    <w:p w14:paraId="185D7A90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36) A</w:t>
      </w:r>
      <w:r>
        <w:rPr>
          <w:rFonts w:ascii="Times New Roman"/>
          <w:sz w:val="32"/>
        </w:rPr>
        <w:br/>
      </w:r>
    </w:p>
    <w:p w14:paraId="55339C1C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37) A</w:t>
      </w:r>
      <w:r>
        <w:rPr>
          <w:rFonts w:ascii="Times New Roman"/>
          <w:sz w:val="32"/>
        </w:rPr>
        <w:br/>
      </w:r>
    </w:p>
    <w:p w14:paraId="37F8C80C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38) E</w:t>
      </w:r>
      <w:r>
        <w:rPr>
          <w:rFonts w:ascii="Times New Roman"/>
          <w:sz w:val="32"/>
        </w:rPr>
        <w:br/>
      </w:r>
    </w:p>
    <w:p w14:paraId="5E1F4116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39) B</w:t>
      </w:r>
      <w:r>
        <w:rPr>
          <w:rFonts w:ascii="Times New Roman"/>
          <w:sz w:val="32"/>
        </w:rPr>
        <w:br/>
      </w:r>
    </w:p>
    <w:p w14:paraId="7010C2D4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40) D</w:t>
      </w:r>
      <w:r>
        <w:rPr>
          <w:rFonts w:ascii="Times New Roman"/>
          <w:sz w:val="32"/>
        </w:rPr>
        <w:br/>
      </w:r>
    </w:p>
    <w:p w14:paraId="4E0F370D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41) A</w:t>
      </w:r>
      <w:r>
        <w:rPr>
          <w:rFonts w:ascii="Times New Roman"/>
          <w:sz w:val="32"/>
        </w:rPr>
        <w:br/>
      </w:r>
    </w:p>
    <w:p w14:paraId="38BFC743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42) C</w:t>
      </w:r>
      <w:r>
        <w:rPr>
          <w:rFonts w:ascii="Times New Roman"/>
          <w:sz w:val="32"/>
        </w:rPr>
        <w:br/>
      </w:r>
    </w:p>
    <w:p w14:paraId="304C3181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43) A</w:t>
      </w:r>
      <w:r>
        <w:rPr>
          <w:rFonts w:ascii="Times New Roman"/>
          <w:sz w:val="32"/>
        </w:rPr>
        <w:br/>
      </w:r>
    </w:p>
    <w:p w14:paraId="7613E55F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44) B</w:t>
      </w:r>
      <w:r>
        <w:rPr>
          <w:rFonts w:ascii="Times New Roman"/>
          <w:sz w:val="32"/>
        </w:rPr>
        <w:br/>
      </w:r>
    </w:p>
    <w:p w14:paraId="74536099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45) C</w:t>
      </w:r>
      <w:r>
        <w:rPr>
          <w:rFonts w:ascii="Times New Roman"/>
          <w:sz w:val="32"/>
        </w:rPr>
        <w:br/>
      </w:r>
    </w:p>
    <w:p w14:paraId="3DADCDC9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46) D</w:t>
      </w:r>
      <w:r>
        <w:rPr>
          <w:rFonts w:ascii="Times New Roman"/>
          <w:sz w:val="32"/>
        </w:rPr>
        <w:br/>
      </w:r>
    </w:p>
    <w:p w14:paraId="4FBC69C4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47) C</w:t>
      </w:r>
      <w:r>
        <w:rPr>
          <w:rFonts w:ascii="Times New Roman"/>
          <w:sz w:val="32"/>
        </w:rPr>
        <w:br/>
      </w:r>
    </w:p>
    <w:p w14:paraId="0A326491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48) E</w:t>
      </w:r>
      <w:r>
        <w:rPr>
          <w:rFonts w:ascii="Times New Roman"/>
          <w:sz w:val="32"/>
        </w:rPr>
        <w:br/>
      </w:r>
    </w:p>
    <w:p w14:paraId="4A48B26B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49) B</w:t>
      </w:r>
      <w:r>
        <w:rPr>
          <w:rFonts w:ascii="Times New Roman"/>
          <w:sz w:val="32"/>
        </w:rPr>
        <w:br/>
      </w:r>
    </w:p>
    <w:p w14:paraId="61F17EFF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50) A</w:t>
      </w:r>
      <w:r>
        <w:rPr>
          <w:rFonts w:ascii="Times New Roman"/>
          <w:sz w:val="32"/>
        </w:rPr>
        <w:br/>
      </w:r>
    </w:p>
    <w:p w14:paraId="08A1EB76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51) B</w:t>
      </w:r>
      <w:r>
        <w:rPr>
          <w:rFonts w:ascii="Times New Roman"/>
          <w:sz w:val="32"/>
        </w:rPr>
        <w:br/>
      </w:r>
    </w:p>
    <w:p w14:paraId="46D2B3C8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52) B</w:t>
      </w:r>
      <w:r>
        <w:rPr>
          <w:rFonts w:ascii="Times New Roman"/>
          <w:sz w:val="32"/>
        </w:rPr>
        <w:br/>
      </w:r>
    </w:p>
    <w:p w14:paraId="1C47D60D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53) B</w:t>
      </w:r>
      <w:r>
        <w:rPr>
          <w:rFonts w:ascii="Times New Roman"/>
          <w:sz w:val="32"/>
        </w:rPr>
        <w:br/>
      </w:r>
    </w:p>
    <w:p w14:paraId="0AEB74C3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54) B</w:t>
      </w:r>
      <w:r>
        <w:rPr>
          <w:rFonts w:ascii="Times New Roman"/>
          <w:sz w:val="32"/>
        </w:rPr>
        <w:br/>
      </w:r>
    </w:p>
    <w:p w14:paraId="05EB0D9F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55) C</w:t>
      </w:r>
      <w:r>
        <w:rPr>
          <w:rFonts w:ascii="Times New Roman"/>
          <w:sz w:val="32"/>
        </w:rPr>
        <w:br/>
      </w:r>
    </w:p>
    <w:p w14:paraId="257649C1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56) C</w:t>
      </w:r>
      <w:r>
        <w:rPr>
          <w:rFonts w:ascii="Times New Roman"/>
          <w:sz w:val="32"/>
        </w:rPr>
        <w:br/>
      </w:r>
    </w:p>
    <w:p w14:paraId="45F84568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57) D</w:t>
      </w:r>
      <w:r>
        <w:rPr>
          <w:rFonts w:ascii="Times New Roman"/>
          <w:sz w:val="32"/>
        </w:rPr>
        <w:br/>
      </w:r>
    </w:p>
    <w:p w14:paraId="608B8DE2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58) D</w:t>
      </w:r>
      <w:r>
        <w:rPr>
          <w:rFonts w:ascii="Times New Roman"/>
          <w:sz w:val="32"/>
        </w:rPr>
        <w:br/>
      </w:r>
    </w:p>
    <w:p w14:paraId="64CEEE8A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59) C</w:t>
      </w:r>
      <w:r>
        <w:rPr>
          <w:rFonts w:ascii="Times New Roman"/>
          <w:sz w:val="32"/>
        </w:rPr>
        <w:br/>
      </w:r>
    </w:p>
    <w:p w14:paraId="71A2235C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60) D</w:t>
      </w:r>
      <w:r>
        <w:rPr>
          <w:rFonts w:ascii="Times New Roman"/>
          <w:sz w:val="32"/>
        </w:rPr>
        <w:br/>
      </w:r>
    </w:p>
    <w:p w14:paraId="74336A98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61) B</w:t>
      </w:r>
      <w:r>
        <w:rPr>
          <w:rFonts w:ascii="Times New Roman"/>
          <w:sz w:val="32"/>
        </w:rPr>
        <w:br/>
      </w:r>
    </w:p>
    <w:p w14:paraId="738D31E4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62) C</w:t>
      </w:r>
      <w:r>
        <w:rPr>
          <w:rFonts w:ascii="Times New Roman"/>
          <w:sz w:val="32"/>
        </w:rPr>
        <w:br/>
      </w:r>
    </w:p>
    <w:p w14:paraId="0ABFEE98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63) B</w:t>
      </w:r>
      <w:r>
        <w:rPr>
          <w:rFonts w:ascii="Times New Roman"/>
          <w:sz w:val="32"/>
        </w:rPr>
        <w:br/>
      </w:r>
    </w:p>
    <w:p w14:paraId="0030ECF4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64) D</w:t>
      </w:r>
      <w:r>
        <w:rPr>
          <w:rFonts w:ascii="Times New Roman"/>
          <w:sz w:val="32"/>
        </w:rPr>
        <w:br/>
      </w:r>
    </w:p>
    <w:p w14:paraId="6FFEF4CD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65) D</w:t>
      </w:r>
      <w:r>
        <w:rPr>
          <w:rFonts w:ascii="Times New Roman"/>
          <w:sz w:val="32"/>
        </w:rPr>
        <w:br/>
      </w:r>
    </w:p>
    <w:p w14:paraId="2302441A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66) B</w:t>
      </w:r>
      <w:r>
        <w:rPr>
          <w:rFonts w:ascii="Times New Roman"/>
          <w:sz w:val="32"/>
        </w:rPr>
        <w:br/>
      </w:r>
    </w:p>
    <w:p w14:paraId="28FB6367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67) B</w:t>
      </w:r>
      <w:r>
        <w:rPr>
          <w:rFonts w:ascii="Times New Roman"/>
          <w:sz w:val="32"/>
        </w:rPr>
        <w:br/>
      </w:r>
    </w:p>
    <w:p w14:paraId="4F21249C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68) B</w:t>
      </w:r>
      <w:r>
        <w:rPr>
          <w:rFonts w:ascii="Times New Roman"/>
          <w:sz w:val="32"/>
        </w:rPr>
        <w:br/>
      </w:r>
    </w:p>
    <w:p w14:paraId="4586455F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69) D</w:t>
      </w:r>
      <w:r>
        <w:rPr>
          <w:rFonts w:ascii="Times New Roman"/>
          <w:sz w:val="32"/>
        </w:rPr>
        <w:br/>
      </w:r>
    </w:p>
    <w:p w14:paraId="4B20190A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70) D</w:t>
      </w:r>
      <w:r>
        <w:rPr>
          <w:rFonts w:ascii="Times New Roman"/>
          <w:sz w:val="32"/>
        </w:rPr>
        <w:br/>
      </w:r>
    </w:p>
    <w:p w14:paraId="296D7212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71) A</w:t>
      </w:r>
      <w:r>
        <w:rPr>
          <w:rFonts w:ascii="Times New Roman"/>
          <w:sz w:val="32"/>
        </w:rPr>
        <w:br/>
      </w:r>
    </w:p>
    <w:p w14:paraId="66BDE36B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72) E</w:t>
      </w:r>
      <w:r>
        <w:rPr>
          <w:rFonts w:ascii="Times New Roman"/>
          <w:sz w:val="32"/>
        </w:rPr>
        <w:br/>
      </w:r>
    </w:p>
    <w:p w14:paraId="1DCA79A2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73) D</w:t>
      </w:r>
      <w:r>
        <w:rPr>
          <w:rFonts w:ascii="Times New Roman"/>
          <w:sz w:val="32"/>
        </w:rPr>
        <w:br/>
      </w:r>
    </w:p>
    <w:p w14:paraId="7BA8F5B1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74) A</w:t>
      </w:r>
      <w:r>
        <w:rPr>
          <w:rFonts w:ascii="Times New Roman"/>
          <w:sz w:val="32"/>
        </w:rPr>
        <w:br/>
      </w:r>
    </w:p>
    <w:p w14:paraId="1BE69033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75) C</w:t>
      </w:r>
      <w:r>
        <w:rPr>
          <w:rFonts w:ascii="Times New Roman"/>
          <w:sz w:val="32"/>
        </w:rPr>
        <w:br/>
      </w:r>
    </w:p>
    <w:p w14:paraId="7736A29B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76) FALSE</w:t>
      </w:r>
      <w:r>
        <w:rPr>
          <w:rFonts w:ascii="Times New Roman"/>
          <w:sz w:val="32"/>
        </w:rPr>
        <w:br/>
      </w:r>
    </w:p>
    <w:p w14:paraId="0609095A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77) FALSE</w:t>
      </w:r>
      <w:r>
        <w:rPr>
          <w:rFonts w:ascii="Times New Roman"/>
          <w:sz w:val="32"/>
        </w:rPr>
        <w:br/>
      </w:r>
    </w:p>
    <w:p w14:paraId="23B86AAF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78) TRUE</w:t>
      </w:r>
      <w:r>
        <w:rPr>
          <w:rFonts w:ascii="Times New Roman"/>
          <w:sz w:val="32"/>
        </w:rPr>
        <w:br/>
      </w:r>
    </w:p>
    <w:p w14:paraId="74E17CC2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79) FALSE</w:t>
      </w:r>
      <w:r>
        <w:rPr>
          <w:rFonts w:ascii="Times New Roman"/>
          <w:sz w:val="32"/>
        </w:rPr>
        <w:br/>
      </w:r>
    </w:p>
    <w:p w14:paraId="097C1FBB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80) TRUE</w:t>
      </w:r>
      <w:r>
        <w:rPr>
          <w:rFonts w:ascii="Times New Roman"/>
          <w:sz w:val="32"/>
        </w:rPr>
        <w:br/>
      </w:r>
    </w:p>
    <w:p w14:paraId="79DA0925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81) FALSE</w:t>
      </w:r>
      <w:r>
        <w:rPr>
          <w:rFonts w:ascii="Times New Roman"/>
          <w:sz w:val="32"/>
        </w:rPr>
        <w:br/>
      </w:r>
    </w:p>
    <w:p w14:paraId="3C9DC3D5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82) FALSE</w:t>
      </w:r>
      <w:r>
        <w:rPr>
          <w:rFonts w:ascii="Times New Roman"/>
          <w:sz w:val="32"/>
        </w:rPr>
        <w:br/>
      </w:r>
    </w:p>
    <w:p w14:paraId="0B6E91BB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83) TRUE</w:t>
      </w:r>
      <w:r>
        <w:rPr>
          <w:rFonts w:ascii="Times New Roman"/>
          <w:sz w:val="32"/>
        </w:rPr>
        <w:br/>
      </w:r>
    </w:p>
    <w:p w14:paraId="2BD9741F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84) TRUE</w:t>
      </w:r>
      <w:r>
        <w:rPr>
          <w:rFonts w:ascii="Times New Roman"/>
          <w:sz w:val="32"/>
        </w:rPr>
        <w:br/>
      </w:r>
    </w:p>
    <w:p w14:paraId="5048A426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85) TRUE</w:t>
      </w:r>
      <w:r>
        <w:rPr>
          <w:rFonts w:ascii="Times New Roman"/>
          <w:sz w:val="32"/>
        </w:rPr>
        <w:br/>
      </w:r>
    </w:p>
    <w:p w14:paraId="0DCE2C4F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86) TRUE</w:t>
      </w:r>
      <w:r>
        <w:rPr>
          <w:rFonts w:ascii="Times New Roman"/>
          <w:sz w:val="32"/>
        </w:rPr>
        <w:br/>
      </w:r>
    </w:p>
    <w:p w14:paraId="398698C2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87) TRUE</w:t>
      </w:r>
      <w:r>
        <w:rPr>
          <w:rFonts w:ascii="Times New Roman"/>
          <w:sz w:val="32"/>
        </w:rPr>
        <w:br/>
      </w:r>
    </w:p>
    <w:p w14:paraId="7B9F1DF2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88) TRUE</w:t>
      </w:r>
      <w:r>
        <w:rPr>
          <w:rFonts w:ascii="Times New Roman"/>
          <w:sz w:val="32"/>
        </w:rPr>
        <w:br/>
      </w:r>
    </w:p>
    <w:p w14:paraId="224CB418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89) TRUE</w:t>
      </w:r>
      <w:r>
        <w:rPr>
          <w:rFonts w:ascii="Times New Roman"/>
          <w:sz w:val="32"/>
        </w:rPr>
        <w:br/>
      </w:r>
    </w:p>
    <w:p w14:paraId="73A5B4D6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90) FALSE</w:t>
      </w:r>
      <w:r>
        <w:rPr>
          <w:rFonts w:ascii="Times New Roman"/>
          <w:sz w:val="32"/>
        </w:rPr>
        <w:br/>
      </w:r>
    </w:p>
    <w:p w14:paraId="371777D2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91) FALSE</w:t>
      </w:r>
      <w:r>
        <w:rPr>
          <w:rFonts w:ascii="Times New Roman"/>
          <w:sz w:val="32"/>
        </w:rPr>
        <w:br/>
      </w:r>
    </w:p>
    <w:p w14:paraId="1A5C735B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92) TRUE</w:t>
      </w:r>
      <w:r>
        <w:rPr>
          <w:rFonts w:ascii="Times New Roman"/>
          <w:sz w:val="32"/>
        </w:rPr>
        <w:br/>
      </w:r>
    </w:p>
    <w:p w14:paraId="67C22925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93) TRUE</w:t>
      </w:r>
      <w:r>
        <w:rPr>
          <w:rFonts w:ascii="Times New Roman"/>
          <w:sz w:val="32"/>
        </w:rPr>
        <w:br/>
      </w:r>
    </w:p>
    <w:p w14:paraId="1EB16E66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94) FALSE</w:t>
      </w:r>
      <w:r>
        <w:rPr>
          <w:rFonts w:ascii="Times New Roman"/>
          <w:sz w:val="32"/>
        </w:rPr>
        <w:br/>
      </w:r>
    </w:p>
    <w:p w14:paraId="17E4FF7F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95) TRUE</w:t>
      </w:r>
      <w:r>
        <w:rPr>
          <w:rFonts w:ascii="Times New Roman"/>
          <w:sz w:val="32"/>
        </w:rPr>
        <w:br/>
      </w:r>
    </w:p>
    <w:p w14:paraId="472A66B4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96) FALSE</w:t>
      </w:r>
      <w:r>
        <w:rPr>
          <w:rFonts w:ascii="Times New Roman"/>
          <w:sz w:val="32"/>
        </w:rPr>
        <w:br/>
      </w:r>
    </w:p>
    <w:p w14:paraId="40B2F0BD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97) TRUE</w:t>
      </w:r>
      <w:r>
        <w:rPr>
          <w:rFonts w:ascii="Times New Roman"/>
          <w:sz w:val="32"/>
        </w:rPr>
        <w:br/>
      </w:r>
    </w:p>
    <w:p w14:paraId="2BCA6B56" w14:textId="77777777" w:rsidR="00357C1D" w:rsidRDefault="00201A04">
      <w:pPr>
        <w:keepLines/>
        <w:sectPr w:rsidR="00357C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98) FALSE</w:t>
      </w:r>
      <w:r>
        <w:rPr>
          <w:rFonts w:ascii="Times New Roman"/>
          <w:sz w:val="32"/>
        </w:rPr>
        <w:br/>
      </w:r>
    </w:p>
    <w:p w14:paraId="0F849292" w14:textId="77777777" w:rsidR="00201A04" w:rsidRDefault="00201A04"/>
    <w:sectPr w:rsidR="00201A04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3E18A" w14:textId="77777777" w:rsidR="00201A04" w:rsidRDefault="00201A04">
      <w:pPr>
        <w:spacing w:after="0" w:line="240" w:lineRule="auto"/>
      </w:pPr>
      <w:r>
        <w:separator/>
      </w:r>
    </w:p>
  </w:endnote>
  <w:endnote w:type="continuationSeparator" w:id="0">
    <w:p w14:paraId="48F7358A" w14:textId="77777777" w:rsidR="00201A04" w:rsidRDefault="00201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5094C" w14:textId="77777777" w:rsidR="004F6E4D" w:rsidRDefault="004F6E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255B0" w14:textId="3F635775" w:rsidR="00357C1D" w:rsidRPr="004F6E4D" w:rsidRDefault="00357C1D" w:rsidP="004F6E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18C74" w14:textId="77777777" w:rsidR="004F6E4D" w:rsidRDefault="004F6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20D29" w14:textId="77777777" w:rsidR="00201A04" w:rsidRDefault="00201A04">
      <w:pPr>
        <w:spacing w:after="0"/>
      </w:pPr>
      <w:r>
        <w:rPr>
          <w:rFonts w:ascii="Calibri"/>
          <w:noProof/>
          <w:sz w:val="24"/>
        </w:rPr>
        <w:t>Version 1</w:t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fldChar w:fldCharType="begin"/>
      </w:r>
      <w:r>
        <w:instrText xml:space="preserve"> PAGE \* MERGEFORMAT </w:instrText>
      </w:r>
      <w:r>
        <w:fldChar w:fldCharType="separate"/>
      </w:r>
      <w:r>
        <w:fldChar w:fldCharType="end"/>
      </w:r>
    </w:p>
    <w:p w14:paraId="2ABFA753" w14:textId="77777777" w:rsidR="00201A04" w:rsidRDefault="00201A04"/>
    <w:p w14:paraId="1582F54B" w14:textId="77777777" w:rsidR="00201A04" w:rsidRDefault="00201A04">
      <w:pPr>
        <w:spacing w:after="0" w:line="240" w:lineRule="auto"/>
      </w:pPr>
      <w:r>
        <w:separator/>
      </w:r>
    </w:p>
  </w:footnote>
  <w:footnote w:type="continuationSeparator" w:id="0">
    <w:p w14:paraId="612215DD" w14:textId="77777777" w:rsidR="00201A04" w:rsidRDefault="00201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64002" w14:textId="77777777" w:rsidR="004F6E4D" w:rsidRDefault="004F6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A973E" w14:textId="77777777" w:rsidR="004F6E4D" w:rsidRDefault="004F6E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BAAFF" w14:textId="77777777" w:rsidR="004F6E4D" w:rsidRDefault="004F6E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57C1D"/>
    <w:rsid w:val="00201A04"/>
    <w:rsid w:val="00357C1D"/>
    <w:rsid w:val="004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D9D1D2"/>
  <w15:docId w15:val="{7395561A-561E-4792-8A3F-29A8F5FE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F6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2930</Words>
  <Characters>16705</Characters>
  <Application>Microsoft Office Word</Application>
  <DocSecurity>0</DocSecurity>
  <Lines>139</Lines>
  <Paragraphs>39</Paragraphs>
  <ScaleCrop>false</ScaleCrop>
  <Company/>
  <LinksUpToDate>false</LinksUpToDate>
  <CharactersWithSpaces>19596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3</cp:revision>
  <dcterms:created xsi:type="dcterms:W3CDTF">2021-09-29T02:05:00Z</dcterms:created>
  <dcterms:modified xsi:type="dcterms:W3CDTF">2021-09-29T02:06:00Z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Some content may be Copyright, McGraw Hill LLC</vt:lpwstr>
  </property>
</Properties>
</file>