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ECE0" w14:textId="77777777" w:rsidR="00FB6988" w:rsidRDefault="001602C4">
      <w:pPr>
        <w:keepNext/>
        <w:keepLines/>
      </w:pPr>
      <w:r>
        <w:rPr>
          <w:rFonts w:ascii="Times New Roman"/>
          <w:sz w:val="28"/>
        </w:rPr>
        <w:t>Student name:__________</w:t>
      </w:r>
    </w:p>
    <w:p w14:paraId="28DB42CA" w14:textId="77777777" w:rsidR="00FB6988" w:rsidRDefault="001602C4">
      <w:pPr>
        <w:keepNext/>
        <w:keepLines/>
        <w:sectPr w:rsidR="00FB698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Which technique creates a three-dimensional dynamic image of blood vessels?</w:t>
      </w:r>
    </w:p>
    <w:p w14:paraId="7E9E0B2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 ______</w:t>
      </w:r>
    </w:p>
    <w:p w14:paraId="101E09B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Digital subtraction angiography</w:t>
      </w:r>
      <w:r>
        <w:rPr>
          <w:rFonts w:ascii="Times New Roman"/>
          <w:sz w:val="24"/>
        </w:rPr>
        <w:tab/>
      </w:r>
      <w:r>
        <w:rPr>
          <w:rFonts w:ascii="Times New Roman"/>
          <w:sz w:val="24"/>
        </w:rPr>
        <w:br/>
      </w:r>
      <w:r>
        <w:rPr>
          <w:rFonts w:ascii="Times New Roman"/>
          <w:sz w:val="24"/>
        </w:rPr>
        <w:tab/>
        <w:t xml:space="preserve">B) Magnetic </w:t>
      </w:r>
      <w:r>
        <w:rPr>
          <w:rFonts w:ascii="Times New Roman"/>
          <w:sz w:val="24"/>
        </w:rPr>
        <w:t>resonance imaging</w:t>
      </w:r>
      <w:r>
        <w:rPr>
          <w:rFonts w:ascii="Times New Roman"/>
          <w:sz w:val="24"/>
        </w:rPr>
        <w:br/>
      </w:r>
      <w:r>
        <w:rPr>
          <w:rFonts w:ascii="Times New Roman"/>
          <w:sz w:val="24"/>
        </w:rPr>
        <w:tab/>
        <w:t>C) Dynamic spatial reconstruction</w:t>
      </w:r>
      <w:r>
        <w:rPr>
          <w:rFonts w:ascii="Times New Roman"/>
          <w:sz w:val="24"/>
        </w:rPr>
        <w:br/>
      </w:r>
      <w:r>
        <w:rPr>
          <w:rFonts w:ascii="Times New Roman"/>
          <w:sz w:val="24"/>
        </w:rPr>
        <w:tab/>
        <w:t>D) Positron emission tomography</w:t>
      </w:r>
      <w:r>
        <w:rPr>
          <w:rFonts w:ascii="Times New Roman"/>
          <w:sz w:val="24"/>
        </w:rPr>
        <w:br/>
      </w:r>
      <w:r>
        <w:rPr>
          <w:rFonts w:ascii="Times New Roman"/>
          <w:sz w:val="24"/>
        </w:rPr>
        <w:tab/>
      </w:r>
    </w:p>
    <w:p w14:paraId="6B66AC5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Bloom's : 2. Understand</w:t>
      </w:r>
      <w:r>
        <w:rPr>
          <w:rFonts w:ascii="Times New Roman"/>
          <w:sz w:val="20"/>
        </w:rPr>
        <w:br/>
        <w:t>Learning Outcome : 01.01A. Define anatomy and describe the levels at which anatomy can be studied.</w:t>
      </w:r>
      <w:r>
        <w:rPr>
          <w:rFonts w:ascii="Times New Roman"/>
          <w:sz w:val="20"/>
        </w:rPr>
        <w:br/>
        <w:t>Access</w:t>
      </w:r>
      <w:r>
        <w:rPr>
          <w:rFonts w:ascii="Times New Roman"/>
          <w:sz w:val="20"/>
        </w:rPr>
        <w:t>ibility : Keyboard Navigation</w:t>
      </w:r>
      <w:r>
        <w:rPr>
          <w:rFonts w:ascii="Times New Roman"/>
          <w:sz w:val="20"/>
        </w:rPr>
        <w:br/>
        <w:t>Accessibility : Screen Reader Compatible</w:t>
      </w:r>
      <w:r>
        <w:rPr>
          <w:rFonts w:ascii="Times New Roman"/>
          <w:sz w:val="20"/>
        </w:rPr>
        <w:br/>
      </w:r>
    </w:p>
    <w:p w14:paraId="5CEE1B5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9B7FCB"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Magnetic resonance imaging is based on the movement of</w:t>
      </w:r>
    </w:p>
    <w:p w14:paraId="29826883"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 ______</w:t>
      </w:r>
    </w:p>
    <w:p w14:paraId="0AF0344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electrons in a magnetic field.</w:t>
      </w:r>
      <w:r>
        <w:rPr>
          <w:rFonts w:ascii="Times New Roman"/>
          <w:sz w:val="24"/>
        </w:rPr>
        <w:tab/>
      </w:r>
      <w:r>
        <w:rPr>
          <w:rFonts w:ascii="Times New Roman"/>
          <w:sz w:val="24"/>
        </w:rPr>
        <w:br/>
      </w:r>
      <w:r>
        <w:rPr>
          <w:rFonts w:ascii="Times New Roman"/>
          <w:sz w:val="24"/>
        </w:rPr>
        <w:tab/>
        <w:t>B) carbons in a magnetic field.</w:t>
      </w:r>
      <w:r>
        <w:rPr>
          <w:rFonts w:ascii="Times New Roman"/>
          <w:sz w:val="24"/>
        </w:rPr>
        <w:br/>
      </w:r>
      <w:r>
        <w:rPr>
          <w:rFonts w:ascii="Times New Roman"/>
          <w:sz w:val="24"/>
        </w:rPr>
        <w:tab/>
        <w:t>C) protons in a magn</w:t>
      </w:r>
      <w:r>
        <w:rPr>
          <w:rFonts w:ascii="Times New Roman"/>
          <w:sz w:val="24"/>
        </w:rPr>
        <w:t>etic field.</w:t>
      </w:r>
      <w:r>
        <w:rPr>
          <w:rFonts w:ascii="Times New Roman"/>
          <w:sz w:val="24"/>
        </w:rPr>
        <w:br/>
      </w:r>
      <w:r>
        <w:rPr>
          <w:rFonts w:ascii="Times New Roman"/>
          <w:sz w:val="24"/>
        </w:rPr>
        <w:tab/>
        <w:t>D) cells in a magnetic field.</w:t>
      </w:r>
      <w:r>
        <w:rPr>
          <w:rFonts w:ascii="Times New Roman"/>
          <w:sz w:val="24"/>
        </w:rPr>
        <w:br/>
      </w:r>
      <w:r>
        <w:rPr>
          <w:rFonts w:ascii="Times New Roman"/>
          <w:sz w:val="24"/>
        </w:rPr>
        <w:tab/>
      </w:r>
    </w:p>
    <w:p w14:paraId="3C12FEC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Study Guide</w:t>
      </w:r>
      <w:r>
        <w:rPr>
          <w:rFonts w:ascii="Times New Roman"/>
          <w:sz w:val="20"/>
        </w:rPr>
        <w:br/>
        <w:t>Accessibility : Keyboard Navigat</w:t>
      </w:r>
      <w:r>
        <w:rPr>
          <w:rFonts w:ascii="Times New Roman"/>
          <w:sz w:val="20"/>
        </w:rPr>
        <w:t>ion</w:t>
      </w:r>
      <w:r>
        <w:rPr>
          <w:rFonts w:ascii="Times New Roman"/>
          <w:sz w:val="20"/>
        </w:rPr>
        <w:br/>
        <w:t>Accessibility : Screen Reader Compatible</w:t>
      </w:r>
      <w:r>
        <w:rPr>
          <w:rFonts w:ascii="Times New Roman"/>
          <w:sz w:val="20"/>
        </w:rPr>
        <w:br/>
      </w:r>
    </w:p>
    <w:p w14:paraId="3FC4265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FF33C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The delivery of a radioactive compound to the body to study the metabolism of tissues is called_________blank.</w:t>
      </w:r>
    </w:p>
    <w:p w14:paraId="7372ACF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 ______</w:t>
      </w:r>
    </w:p>
    <w:p w14:paraId="11625EB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MRI</w:t>
      </w:r>
      <w:r>
        <w:rPr>
          <w:rFonts w:ascii="Times New Roman"/>
          <w:sz w:val="24"/>
        </w:rPr>
        <w:tab/>
      </w:r>
      <w:r>
        <w:rPr>
          <w:rFonts w:ascii="Times New Roman"/>
          <w:sz w:val="24"/>
        </w:rPr>
        <w:br/>
      </w:r>
      <w:r>
        <w:rPr>
          <w:rFonts w:ascii="Times New Roman"/>
          <w:sz w:val="24"/>
        </w:rPr>
        <w:tab/>
        <w:t>B) PET</w:t>
      </w:r>
      <w:r>
        <w:rPr>
          <w:rFonts w:ascii="Times New Roman"/>
          <w:sz w:val="24"/>
        </w:rPr>
        <w:br/>
      </w:r>
      <w:r>
        <w:rPr>
          <w:rFonts w:ascii="Times New Roman"/>
          <w:sz w:val="24"/>
        </w:rPr>
        <w:tab/>
        <w:t>C) DSA</w:t>
      </w:r>
      <w:r>
        <w:rPr>
          <w:rFonts w:ascii="Times New Roman"/>
          <w:sz w:val="24"/>
        </w:rPr>
        <w:br/>
      </w:r>
      <w:r>
        <w:rPr>
          <w:rFonts w:ascii="Times New Roman"/>
          <w:sz w:val="24"/>
        </w:rPr>
        <w:tab/>
        <w:t>D) DSR</w:t>
      </w:r>
      <w:r>
        <w:rPr>
          <w:rFonts w:ascii="Times New Roman"/>
          <w:sz w:val="24"/>
        </w:rPr>
        <w:br/>
      </w:r>
      <w:r>
        <w:rPr>
          <w:rFonts w:ascii="Times New Roman"/>
          <w:sz w:val="24"/>
        </w:rPr>
        <w:tab/>
      </w:r>
    </w:p>
    <w:p w14:paraId="05D95EC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 xml:space="preserve">Question </w:t>
      </w:r>
      <w:r>
        <w:rPr>
          <w:rFonts w:ascii="Times New Roman"/>
          <w:b/>
          <w:sz w:val="20"/>
        </w:rPr>
        <w:t>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Clinical</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7F1634F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FAA97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An anatomical image created from sound waves is a/an_________blank.</w:t>
      </w:r>
    </w:p>
    <w:p w14:paraId="5843396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 ______</w:t>
      </w:r>
    </w:p>
    <w:p w14:paraId="25FF019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radiograph</w:t>
      </w:r>
      <w:r>
        <w:rPr>
          <w:rFonts w:ascii="Times New Roman"/>
          <w:sz w:val="24"/>
        </w:rPr>
        <w:tab/>
      </w:r>
      <w:r>
        <w:rPr>
          <w:rFonts w:ascii="Times New Roman"/>
          <w:sz w:val="24"/>
        </w:rPr>
        <w:br/>
      </w:r>
      <w:r>
        <w:rPr>
          <w:rFonts w:ascii="Times New Roman"/>
          <w:sz w:val="24"/>
        </w:rPr>
        <w:tab/>
        <w:t>B) CT scan</w:t>
      </w:r>
      <w:r>
        <w:rPr>
          <w:rFonts w:ascii="Times New Roman"/>
          <w:sz w:val="24"/>
        </w:rPr>
        <w:br/>
      </w:r>
      <w:r>
        <w:rPr>
          <w:rFonts w:ascii="Times New Roman"/>
          <w:sz w:val="24"/>
        </w:rPr>
        <w:tab/>
        <w:t>C) MRI</w:t>
      </w:r>
      <w:r>
        <w:rPr>
          <w:rFonts w:ascii="Times New Roman"/>
          <w:sz w:val="24"/>
        </w:rPr>
        <w:br/>
      </w:r>
      <w:r>
        <w:rPr>
          <w:rFonts w:ascii="Times New Roman"/>
          <w:sz w:val="24"/>
        </w:rPr>
        <w:tab/>
        <w:t>D) sonogram</w:t>
      </w:r>
      <w:r>
        <w:rPr>
          <w:rFonts w:ascii="Times New Roman"/>
          <w:sz w:val="24"/>
        </w:rPr>
        <w:br/>
      </w:r>
      <w:r>
        <w:rPr>
          <w:rFonts w:ascii="Times New Roman"/>
          <w:sz w:val="24"/>
        </w:rPr>
        <w:tab/>
      </w:r>
    </w:p>
    <w:p w14:paraId="42EC9C0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w:t>
      </w:r>
      <w:r>
        <w:rPr>
          <w:rFonts w:ascii="Times New Roman"/>
          <w:sz w:val="20"/>
        </w:rPr>
        <w:t xml:space="preserve"> the levels at which anatomy can be studied.</w:t>
      </w:r>
      <w:r>
        <w:rPr>
          <w:rFonts w:ascii="Times New Roman"/>
          <w:sz w:val="20"/>
        </w:rPr>
        <w:br/>
        <w:t>Type : Clinical</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0A2B804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41E510A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A major limitation of radiographs is that they</w:t>
      </w:r>
    </w:p>
    <w:p w14:paraId="0BBD20A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 ______</w:t>
      </w:r>
    </w:p>
    <w:p w14:paraId="719B5B4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can only</w:t>
      </w:r>
      <w:r>
        <w:rPr>
          <w:rFonts w:ascii="Times New Roman"/>
          <w:sz w:val="24"/>
        </w:rPr>
        <w:t xml:space="preserve"> visualize bone.</w:t>
      </w:r>
      <w:r>
        <w:rPr>
          <w:rFonts w:ascii="Times New Roman"/>
          <w:sz w:val="24"/>
        </w:rPr>
        <w:tab/>
      </w:r>
      <w:r>
        <w:rPr>
          <w:rFonts w:ascii="Times New Roman"/>
          <w:sz w:val="24"/>
        </w:rPr>
        <w:br/>
      </w:r>
      <w:r>
        <w:rPr>
          <w:rFonts w:ascii="Times New Roman"/>
          <w:sz w:val="24"/>
        </w:rPr>
        <w:tab/>
        <w:t>B) give only a flat, two-dimensional image of the body.</w:t>
      </w:r>
      <w:r>
        <w:rPr>
          <w:rFonts w:ascii="Times New Roman"/>
          <w:sz w:val="24"/>
        </w:rPr>
        <w:br/>
      </w:r>
      <w:r>
        <w:rPr>
          <w:rFonts w:ascii="Times New Roman"/>
          <w:sz w:val="24"/>
        </w:rPr>
        <w:tab/>
        <w:t>C) are old technology that do not give good results.</w:t>
      </w:r>
      <w:r>
        <w:rPr>
          <w:rFonts w:ascii="Times New Roman"/>
          <w:sz w:val="24"/>
        </w:rPr>
        <w:br/>
      </w:r>
      <w:r>
        <w:rPr>
          <w:rFonts w:ascii="Times New Roman"/>
          <w:sz w:val="24"/>
        </w:rPr>
        <w:tab/>
        <w:t>D) have very few applications.</w:t>
      </w:r>
      <w:r>
        <w:rPr>
          <w:rFonts w:ascii="Times New Roman"/>
          <w:sz w:val="24"/>
        </w:rPr>
        <w:br/>
      </w:r>
      <w:r>
        <w:rPr>
          <w:rFonts w:ascii="Times New Roman"/>
          <w:sz w:val="24"/>
        </w:rPr>
        <w:tab/>
      </w:r>
    </w:p>
    <w:p w14:paraId="700A534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w:t>
      </w:r>
      <w:r>
        <w:rPr>
          <w:rFonts w:ascii="Times New Roman"/>
          <w:sz w:val="20"/>
        </w:rPr>
        <w:t>e anatomy and describe the levels at which anatomy can be studied.</w:t>
      </w:r>
      <w:r>
        <w:rPr>
          <w:rFonts w:ascii="Times New Roman"/>
          <w:sz w:val="20"/>
        </w:rPr>
        <w:br/>
        <w:t>Type : Clinical</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57293DD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35DE0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The study of the body's organization by areas is_________blank.</w:t>
      </w:r>
    </w:p>
    <w:p w14:paraId="0193C7F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 xml:space="preserve">6) </w:t>
      </w:r>
      <w:r>
        <w:rPr>
          <w:rFonts w:ascii="Times New Roman"/>
          <w:sz w:val="24"/>
        </w:rPr>
        <w:t>______</w:t>
      </w:r>
    </w:p>
    <w:p w14:paraId="1D6A967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systemic anatomy</w:t>
      </w:r>
      <w:r>
        <w:rPr>
          <w:rFonts w:ascii="Times New Roman"/>
          <w:sz w:val="24"/>
        </w:rPr>
        <w:tab/>
      </w:r>
      <w:r>
        <w:rPr>
          <w:rFonts w:ascii="Times New Roman"/>
          <w:sz w:val="24"/>
        </w:rPr>
        <w:br/>
      </w:r>
      <w:r>
        <w:rPr>
          <w:rFonts w:ascii="Times New Roman"/>
          <w:sz w:val="24"/>
        </w:rPr>
        <w:tab/>
        <w:t>B) regional anatomy</w:t>
      </w:r>
      <w:r>
        <w:rPr>
          <w:rFonts w:ascii="Times New Roman"/>
          <w:sz w:val="24"/>
        </w:rPr>
        <w:br/>
      </w:r>
      <w:r>
        <w:rPr>
          <w:rFonts w:ascii="Times New Roman"/>
          <w:sz w:val="24"/>
        </w:rPr>
        <w:tab/>
        <w:t>C) molecular biology</w:t>
      </w:r>
      <w:r>
        <w:rPr>
          <w:rFonts w:ascii="Times New Roman"/>
          <w:sz w:val="24"/>
        </w:rPr>
        <w:br/>
      </w:r>
      <w:r>
        <w:rPr>
          <w:rFonts w:ascii="Times New Roman"/>
          <w:sz w:val="24"/>
        </w:rPr>
        <w:tab/>
        <w:t>D) microbiology</w:t>
      </w:r>
      <w:r>
        <w:rPr>
          <w:rFonts w:ascii="Times New Roman"/>
          <w:sz w:val="24"/>
        </w:rPr>
        <w:br/>
      </w:r>
      <w:r>
        <w:rPr>
          <w:rFonts w:ascii="Times New Roman"/>
          <w:sz w:val="24"/>
        </w:rPr>
        <w:tab/>
        <w:t>E) surface anatomy</w:t>
      </w:r>
      <w:r>
        <w:rPr>
          <w:rFonts w:ascii="Times New Roman"/>
          <w:sz w:val="24"/>
        </w:rPr>
        <w:br/>
      </w:r>
      <w:r>
        <w:rPr>
          <w:rFonts w:ascii="Times New Roman"/>
          <w:sz w:val="24"/>
        </w:rPr>
        <w:tab/>
      </w:r>
    </w:p>
    <w:p w14:paraId="1D1AF6E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w:t>
      </w:r>
      <w:r>
        <w:rPr>
          <w:rFonts w:ascii="Times New Roman"/>
          <w:sz w:val="20"/>
        </w:rPr>
        <w:t>atomy can be studied.</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2E7EA63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BB673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The study of th</w:t>
      </w:r>
      <w:r>
        <w:rPr>
          <w:rFonts w:ascii="Times New Roman"/>
          <w:color w:val="000000"/>
          <w:sz w:val="24"/>
        </w:rPr>
        <w:t>e external form of the body and its relationship to deeper structures is_________blank.</w:t>
      </w:r>
    </w:p>
    <w:p w14:paraId="6F73289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 ______</w:t>
      </w:r>
    </w:p>
    <w:p w14:paraId="2FE82FC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systemic anatomy</w:t>
      </w:r>
      <w:r>
        <w:rPr>
          <w:rFonts w:ascii="Times New Roman"/>
          <w:sz w:val="24"/>
        </w:rPr>
        <w:tab/>
      </w:r>
      <w:r>
        <w:rPr>
          <w:rFonts w:ascii="Times New Roman"/>
          <w:sz w:val="24"/>
        </w:rPr>
        <w:br/>
      </w:r>
      <w:r>
        <w:rPr>
          <w:rFonts w:ascii="Times New Roman"/>
          <w:sz w:val="24"/>
        </w:rPr>
        <w:tab/>
        <w:t>B) regional anatomy</w:t>
      </w:r>
      <w:r>
        <w:rPr>
          <w:rFonts w:ascii="Times New Roman"/>
          <w:sz w:val="24"/>
        </w:rPr>
        <w:br/>
      </w:r>
      <w:r>
        <w:rPr>
          <w:rFonts w:ascii="Times New Roman"/>
          <w:sz w:val="24"/>
        </w:rPr>
        <w:tab/>
        <w:t>C) molecular biology</w:t>
      </w:r>
      <w:r>
        <w:rPr>
          <w:rFonts w:ascii="Times New Roman"/>
          <w:sz w:val="24"/>
        </w:rPr>
        <w:br/>
      </w:r>
      <w:r>
        <w:rPr>
          <w:rFonts w:ascii="Times New Roman"/>
          <w:sz w:val="24"/>
        </w:rPr>
        <w:tab/>
        <w:t>D) microbiology</w:t>
      </w:r>
      <w:r>
        <w:rPr>
          <w:rFonts w:ascii="Times New Roman"/>
          <w:sz w:val="24"/>
        </w:rPr>
        <w:br/>
      </w:r>
      <w:r>
        <w:rPr>
          <w:rFonts w:ascii="Times New Roman"/>
          <w:sz w:val="24"/>
        </w:rPr>
        <w:tab/>
        <w:t>E) surface anatomy</w:t>
      </w:r>
      <w:r>
        <w:rPr>
          <w:rFonts w:ascii="Times New Roman"/>
          <w:sz w:val="24"/>
        </w:rPr>
        <w:br/>
      </w:r>
      <w:r>
        <w:rPr>
          <w:rFonts w:ascii="Times New Roman"/>
          <w:sz w:val="24"/>
        </w:rPr>
        <w:tab/>
      </w:r>
    </w:p>
    <w:p w14:paraId="797D846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w:t>
      </w:r>
      <w:r>
        <w:rPr>
          <w:rFonts w:ascii="Times New Roman"/>
          <w:sz w:val="20"/>
        </w:rPr>
        <w:t>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r>
      <w:r>
        <w:rPr>
          <w:rFonts w:ascii="Times New Roman"/>
          <w:sz w:val="20"/>
        </w:rPr>
        <w:t>HAPS Outcome : A05.01 Define the terms anatomy and physiology.</w:t>
      </w:r>
      <w:r>
        <w:rPr>
          <w:rFonts w:ascii="Times New Roman"/>
          <w:sz w:val="20"/>
        </w:rPr>
        <w:br/>
      </w:r>
    </w:p>
    <w:p w14:paraId="5F4CB26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656E7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The study of tissues is_________blank.</w:t>
      </w:r>
    </w:p>
    <w:p w14:paraId="7A4AA80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 ______</w:t>
      </w:r>
    </w:p>
    <w:p w14:paraId="1D1D49F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cytology</w:t>
      </w:r>
      <w:r>
        <w:rPr>
          <w:rFonts w:ascii="Times New Roman"/>
          <w:sz w:val="24"/>
        </w:rPr>
        <w:tab/>
      </w:r>
      <w:r>
        <w:rPr>
          <w:rFonts w:ascii="Times New Roman"/>
          <w:sz w:val="24"/>
        </w:rPr>
        <w:br/>
      </w:r>
      <w:r>
        <w:rPr>
          <w:rFonts w:ascii="Times New Roman"/>
          <w:sz w:val="24"/>
        </w:rPr>
        <w:tab/>
        <w:t>B) histology</w:t>
      </w:r>
      <w:r>
        <w:rPr>
          <w:rFonts w:ascii="Times New Roman"/>
          <w:sz w:val="24"/>
        </w:rPr>
        <w:br/>
      </w:r>
      <w:r>
        <w:rPr>
          <w:rFonts w:ascii="Times New Roman"/>
          <w:sz w:val="24"/>
        </w:rPr>
        <w:tab/>
        <w:t>C) molecular biology</w:t>
      </w:r>
      <w:r>
        <w:rPr>
          <w:rFonts w:ascii="Times New Roman"/>
          <w:sz w:val="24"/>
        </w:rPr>
        <w:br/>
      </w:r>
      <w:r>
        <w:rPr>
          <w:rFonts w:ascii="Times New Roman"/>
          <w:sz w:val="24"/>
        </w:rPr>
        <w:tab/>
        <w:t>D) microbiology</w:t>
      </w:r>
      <w:r>
        <w:rPr>
          <w:rFonts w:ascii="Times New Roman"/>
          <w:sz w:val="24"/>
        </w:rPr>
        <w:br/>
      </w:r>
      <w:r>
        <w:rPr>
          <w:rFonts w:ascii="Times New Roman"/>
          <w:sz w:val="24"/>
        </w:rPr>
        <w:tab/>
        <w:t>E) surface anatomy</w:t>
      </w:r>
      <w:r>
        <w:rPr>
          <w:rFonts w:ascii="Times New Roman"/>
          <w:sz w:val="24"/>
        </w:rPr>
        <w:br/>
      </w:r>
      <w:r>
        <w:rPr>
          <w:rFonts w:ascii="Times New Roman"/>
          <w:sz w:val="24"/>
        </w:rPr>
        <w:tab/>
      </w:r>
    </w:p>
    <w:p w14:paraId="07AA995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 xml:space="preserve">Question </w:t>
      </w:r>
      <w:r>
        <w:rPr>
          <w:rFonts w:ascii="Times New Roman"/>
          <w:b/>
          <w:sz w:val="20"/>
        </w:rPr>
        <w:t>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w:t>
      </w:r>
      <w:r>
        <w:rPr>
          <w:rFonts w:ascii="Times New Roman"/>
          <w:sz w:val="20"/>
        </w:rPr>
        <w:t>dule A05 Basic terminology</w:t>
      </w:r>
      <w:r>
        <w:rPr>
          <w:rFonts w:ascii="Times New Roman"/>
          <w:sz w:val="20"/>
        </w:rPr>
        <w:br/>
        <w:t>HAPS Outcome : A05.01 Define the terms anatomy and physiology.</w:t>
      </w:r>
      <w:r>
        <w:rPr>
          <w:rFonts w:ascii="Times New Roman"/>
          <w:sz w:val="20"/>
        </w:rPr>
        <w:br/>
      </w:r>
    </w:p>
    <w:p w14:paraId="36C8681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4DB53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Anatomy is</w:t>
      </w:r>
    </w:p>
    <w:p w14:paraId="5D2CB7D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 ______</w:t>
      </w:r>
    </w:p>
    <w:p w14:paraId="1794D4C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study of function.</w:t>
      </w:r>
      <w:r>
        <w:rPr>
          <w:rFonts w:ascii="Times New Roman"/>
          <w:sz w:val="24"/>
        </w:rPr>
        <w:tab/>
      </w:r>
      <w:r>
        <w:rPr>
          <w:rFonts w:ascii="Times New Roman"/>
          <w:sz w:val="24"/>
        </w:rPr>
        <w:br/>
      </w:r>
      <w:r>
        <w:rPr>
          <w:rFonts w:ascii="Times New Roman"/>
          <w:sz w:val="24"/>
        </w:rPr>
        <w:tab/>
        <w:t>B) a branch of physiology.</w:t>
      </w:r>
      <w:r>
        <w:rPr>
          <w:rFonts w:ascii="Times New Roman"/>
          <w:sz w:val="24"/>
        </w:rPr>
        <w:br/>
      </w:r>
      <w:r>
        <w:rPr>
          <w:rFonts w:ascii="Times New Roman"/>
          <w:sz w:val="24"/>
        </w:rPr>
        <w:tab/>
        <w:t>C) the study of structure.</w:t>
      </w:r>
      <w:r>
        <w:rPr>
          <w:rFonts w:ascii="Times New Roman"/>
          <w:sz w:val="24"/>
        </w:rPr>
        <w:br/>
      </w:r>
      <w:r>
        <w:rPr>
          <w:rFonts w:ascii="Times New Roman"/>
          <w:sz w:val="24"/>
        </w:rPr>
        <w:tab/>
        <w:t>D) the study of living organis</w:t>
      </w:r>
      <w:r>
        <w:rPr>
          <w:rFonts w:ascii="Times New Roman"/>
          <w:sz w:val="24"/>
        </w:rPr>
        <w:t>ms.</w:t>
      </w:r>
      <w:r>
        <w:rPr>
          <w:rFonts w:ascii="Times New Roman"/>
          <w:sz w:val="24"/>
        </w:rPr>
        <w:br/>
      </w:r>
      <w:r>
        <w:rPr>
          <w:rFonts w:ascii="Times New Roman"/>
          <w:sz w:val="24"/>
        </w:rPr>
        <w:tab/>
        <w:t>E) the study of homeostasis.</w:t>
      </w:r>
      <w:r>
        <w:rPr>
          <w:rFonts w:ascii="Times New Roman"/>
          <w:sz w:val="24"/>
        </w:rPr>
        <w:br/>
      </w:r>
      <w:r>
        <w:rPr>
          <w:rFonts w:ascii="Times New Roman"/>
          <w:sz w:val="24"/>
        </w:rPr>
        <w:tab/>
      </w:r>
    </w:p>
    <w:p w14:paraId="43B36F7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Study Guide</w:t>
      </w:r>
      <w:r>
        <w:rPr>
          <w:rFonts w:ascii="Times New Roman"/>
          <w:sz w:val="20"/>
        </w:rPr>
        <w:br/>
        <w:t>Accessibility : Keyboard Navigation</w:t>
      </w:r>
      <w:r>
        <w:rPr>
          <w:rFonts w:ascii="Times New Roman"/>
          <w:sz w:val="20"/>
        </w:rPr>
        <w:br/>
        <w:t>Acces</w:t>
      </w:r>
      <w:r>
        <w:rPr>
          <w:rFonts w:ascii="Times New Roman"/>
          <w:sz w:val="20"/>
        </w:rPr>
        <w:t>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55C829A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7AF1F9E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The study of the structural features and functions of the cell is_________blank.</w:t>
      </w:r>
    </w:p>
    <w:p w14:paraId="300DDD4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 ______</w:t>
      </w:r>
    </w:p>
    <w:p w14:paraId="1EEEC11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cytology</w:t>
      </w:r>
      <w:r>
        <w:rPr>
          <w:rFonts w:ascii="Times New Roman"/>
          <w:sz w:val="24"/>
        </w:rPr>
        <w:tab/>
      </w:r>
      <w:r>
        <w:rPr>
          <w:rFonts w:ascii="Times New Roman"/>
          <w:sz w:val="24"/>
        </w:rPr>
        <w:br/>
      </w:r>
      <w:r>
        <w:rPr>
          <w:rFonts w:ascii="Times New Roman"/>
          <w:sz w:val="24"/>
        </w:rPr>
        <w:tab/>
        <w:t>B) histology</w:t>
      </w:r>
      <w:r>
        <w:rPr>
          <w:rFonts w:ascii="Times New Roman"/>
          <w:sz w:val="24"/>
        </w:rPr>
        <w:br/>
      </w:r>
      <w:r>
        <w:rPr>
          <w:rFonts w:ascii="Times New Roman"/>
          <w:sz w:val="24"/>
        </w:rPr>
        <w:tab/>
        <w:t>C) molecular biology</w:t>
      </w:r>
      <w:r>
        <w:rPr>
          <w:rFonts w:ascii="Times New Roman"/>
          <w:sz w:val="24"/>
        </w:rPr>
        <w:br/>
      </w:r>
      <w:r>
        <w:rPr>
          <w:rFonts w:ascii="Times New Roman"/>
          <w:sz w:val="24"/>
        </w:rPr>
        <w:tab/>
        <w:t>D) microbiology</w:t>
      </w:r>
      <w:r>
        <w:rPr>
          <w:rFonts w:ascii="Times New Roman"/>
          <w:sz w:val="24"/>
        </w:rPr>
        <w:br/>
      </w:r>
      <w:r>
        <w:rPr>
          <w:rFonts w:ascii="Times New Roman"/>
          <w:sz w:val="24"/>
        </w:rPr>
        <w:tab/>
        <w:t>E) surface anatomy</w:t>
      </w:r>
      <w:r>
        <w:rPr>
          <w:rFonts w:ascii="Times New Roman"/>
          <w:sz w:val="24"/>
        </w:rPr>
        <w:br/>
      </w:r>
      <w:r>
        <w:rPr>
          <w:rFonts w:ascii="Times New Roman"/>
          <w:sz w:val="24"/>
        </w:rPr>
        <w:tab/>
      </w:r>
    </w:p>
    <w:p w14:paraId="4872501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which anatomy can be studied.</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6477802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7C7DC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Microscopic examination of a frozen</w:t>
      </w:r>
      <w:r>
        <w:rPr>
          <w:rFonts w:ascii="Times New Roman"/>
          <w:sz w:val="24"/>
        </w:rPr>
        <w:t xml:space="preserve"> tissue specimen is an application of which of the following disciplines?</w:t>
      </w:r>
    </w:p>
    <w:p w14:paraId="5DF165A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 ______</w:t>
      </w:r>
    </w:p>
    <w:p w14:paraId="10D579E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Histology</w:t>
      </w:r>
      <w:r>
        <w:rPr>
          <w:rFonts w:ascii="Times New Roman"/>
          <w:sz w:val="24"/>
        </w:rPr>
        <w:tab/>
      </w:r>
      <w:r>
        <w:rPr>
          <w:rFonts w:ascii="Times New Roman"/>
          <w:sz w:val="24"/>
        </w:rPr>
        <w:br/>
      </w:r>
      <w:r>
        <w:rPr>
          <w:rFonts w:ascii="Times New Roman"/>
          <w:sz w:val="24"/>
        </w:rPr>
        <w:tab/>
        <w:t>B) Physiology</w:t>
      </w:r>
      <w:r>
        <w:rPr>
          <w:rFonts w:ascii="Times New Roman"/>
          <w:sz w:val="24"/>
        </w:rPr>
        <w:br/>
      </w:r>
      <w:r>
        <w:rPr>
          <w:rFonts w:ascii="Times New Roman"/>
          <w:sz w:val="24"/>
        </w:rPr>
        <w:tab/>
        <w:t>C) Gross anatomy</w:t>
      </w:r>
      <w:r>
        <w:rPr>
          <w:rFonts w:ascii="Times New Roman"/>
          <w:sz w:val="24"/>
        </w:rPr>
        <w:br/>
      </w:r>
      <w:r>
        <w:rPr>
          <w:rFonts w:ascii="Times New Roman"/>
          <w:sz w:val="24"/>
        </w:rPr>
        <w:tab/>
        <w:t>D) Radiology</w:t>
      </w:r>
      <w:r>
        <w:rPr>
          <w:rFonts w:ascii="Times New Roman"/>
          <w:sz w:val="24"/>
        </w:rPr>
        <w:br/>
      </w:r>
      <w:r>
        <w:rPr>
          <w:rFonts w:ascii="Times New Roman"/>
          <w:sz w:val="24"/>
        </w:rPr>
        <w:tab/>
        <w:t>E) Regional anatomy</w:t>
      </w:r>
      <w:r>
        <w:rPr>
          <w:rFonts w:ascii="Times New Roman"/>
          <w:sz w:val="24"/>
        </w:rPr>
        <w:br/>
      </w:r>
      <w:r>
        <w:rPr>
          <w:rFonts w:ascii="Times New Roman"/>
          <w:sz w:val="24"/>
        </w:rPr>
        <w:tab/>
      </w:r>
    </w:p>
    <w:p w14:paraId="68B282A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Section : 01.01</w:t>
      </w:r>
      <w:r>
        <w:rPr>
          <w:rFonts w:ascii="Times New Roman"/>
          <w:sz w:val="20"/>
        </w:rPr>
        <w:br/>
        <w:t>Learning Outcome : 01.01A. Define a</w:t>
      </w:r>
      <w:r>
        <w:rPr>
          <w:rFonts w:ascii="Times New Roman"/>
          <w:sz w:val="20"/>
        </w:rPr>
        <w:t>natomy and describe the levels at which anatomy can be studied.</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234A7A6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45F34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Which subdivision of anatomy involves the study of organs that function together?</w:t>
      </w:r>
    </w:p>
    <w:p w14:paraId="4592669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 ______</w:t>
      </w:r>
    </w:p>
    <w:p w14:paraId="1C76CED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Regional</w:t>
      </w:r>
      <w:r>
        <w:rPr>
          <w:rFonts w:ascii="Times New Roman"/>
          <w:sz w:val="24"/>
        </w:rPr>
        <w:tab/>
      </w:r>
      <w:r>
        <w:rPr>
          <w:rFonts w:ascii="Times New Roman"/>
          <w:sz w:val="24"/>
        </w:rPr>
        <w:br/>
      </w:r>
      <w:r>
        <w:rPr>
          <w:rFonts w:ascii="Times New Roman"/>
          <w:sz w:val="24"/>
        </w:rPr>
        <w:tab/>
        <w:t>B) Developmental</w:t>
      </w:r>
      <w:r>
        <w:rPr>
          <w:rFonts w:ascii="Times New Roman"/>
          <w:sz w:val="24"/>
        </w:rPr>
        <w:br/>
      </w:r>
      <w:r>
        <w:rPr>
          <w:rFonts w:ascii="Times New Roman"/>
          <w:sz w:val="24"/>
        </w:rPr>
        <w:tab/>
        <w:t>C) Systemic</w:t>
      </w:r>
      <w:r>
        <w:rPr>
          <w:rFonts w:ascii="Times New Roman"/>
          <w:sz w:val="24"/>
        </w:rPr>
        <w:br/>
      </w:r>
      <w:r>
        <w:rPr>
          <w:rFonts w:ascii="Times New Roman"/>
          <w:sz w:val="24"/>
        </w:rPr>
        <w:tab/>
        <w:t>D) Histology</w:t>
      </w:r>
      <w:r>
        <w:rPr>
          <w:rFonts w:ascii="Times New Roman"/>
          <w:sz w:val="24"/>
        </w:rPr>
        <w:br/>
      </w:r>
      <w:r>
        <w:rPr>
          <w:rFonts w:ascii="Times New Roman"/>
          <w:sz w:val="24"/>
        </w:rPr>
        <w:tab/>
        <w:t>E) Surface anatomy</w:t>
      </w:r>
      <w:r>
        <w:rPr>
          <w:rFonts w:ascii="Times New Roman"/>
          <w:sz w:val="24"/>
        </w:rPr>
        <w:br/>
      </w:r>
      <w:r>
        <w:rPr>
          <w:rFonts w:ascii="Times New Roman"/>
          <w:sz w:val="24"/>
        </w:rPr>
        <w:tab/>
      </w:r>
    </w:p>
    <w:p w14:paraId="14E96D4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r>
      <w:r>
        <w:rPr>
          <w:rFonts w:ascii="Times New Roman"/>
          <w:sz w:val="20"/>
        </w:rPr>
        <w:t>Learning Outcome : 01.01A. Define anatomy and describe the levels at which anatomy can be studied.</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w:t>
      </w:r>
      <w:r>
        <w:rPr>
          <w:rFonts w:ascii="Times New Roman"/>
          <w:sz w:val="20"/>
        </w:rPr>
        <w:t>01 Define the terms anatomy and physiology.</w:t>
      </w:r>
      <w:r>
        <w:rPr>
          <w:rFonts w:ascii="Times New Roman"/>
          <w:sz w:val="20"/>
        </w:rPr>
        <w:br/>
      </w:r>
    </w:p>
    <w:p w14:paraId="5A12744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0434D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An investigator who conducts an experiment to determine how changes in pH affect the function of enzymes on digestion is most likely to be a/an_________blank.</w:t>
      </w:r>
    </w:p>
    <w:p w14:paraId="696CF76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13) ______</w:t>
      </w:r>
    </w:p>
    <w:p w14:paraId="145BDA3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r>
        <w:rPr>
          <w:rFonts w:ascii="Times New Roman"/>
          <w:sz w:val="24"/>
        </w:rPr>
        <w:t>neurologist</w:t>
      </w:r>
      <w:r>
        <w:rPr>
          <w:rFonts w:ascii="Times New Roman"/>
          <w:sz w:val="24"/>
        </w:rPr>
        <w:tab/>
      </w:r>
      <w:r>
        <w:rPr>
          <w:rFonts w:ascii="Times New Roman"/>
          <w:sz w:val="24"/>
        </w:rPr>
        <w:br/>
      </w:r>
      <w:r>
        <w:rPr>
          <w:rFonts w:ascii="Times New Roman"/>
          <w:sz w:val="24"/>
        </w:rPr>
        <w:tab/>
        <w:t>B) anatomist</w:t>
      </w:r>
      <w:r>
        <w:rPr>
          <w:rFonts w:ascii="Times New Roman"/>
          <w:sz w:val="24"/>
        </w:rPr>
        <w:br/>
      </w:r>
      <w:r>
        <w:rPr>
          <w:rFonts w:ascii="Times New Roman"/>
          <w:sz w:val="24"/>
        </w:rPr>
        <w:tab/>
        <w:t>C) engineer</w:t>
      </w:r>
      <w:r>
        <w:rPr>
          <w:rFonts w:ascii="Times New Roman"/>
          <w:sz w:val="24"/>
        </w:rPr>
        <w:br/>
      </w:r>
      <w:r>
        <w:rPr>
          <w:rFonts w:ascii="Times New Roman"/>
          <w:sz w:val="24"/>
        </w:rPr>
        <w:tab/>
        <w:t>D) physiologist</w:t>
      </w:r>
      <w:r>
        <w:rPr>
          <w:rFonts w:ascii="Times New Roman"/>
          <w:sz w:val="24"/>
        </w:rPr>
        <w:br/>
      </w:r>
      <w:r>
        <w:rPr>
          <w:rFonts w:ascii="Times New Roman"/>
          <w:sz w:val="24"/>
        </w:rPr>
        <w:tab/>
        <w:t>E) histologist</w:t>
      </w:r>
      <w:r>
        <w:rPr>
          <w:rFonts w:ascii="Times New Roman"/>
          <w:sz w:val="24"/>
        </w:rPr>
        <w:br/>
      </w:r>
      <w:r>
        <w:rPr>
          <w:rFonts w:ascii="Times New Roman"/>
          <w:sz w:val="24"/>
        </w:rPr>
        <w:tab/>
      </w:r>
    </w:p>
    <w:p w14:paraId="22CF923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Bloom's : 2. Understand</w:t>
      </w:r>
      <w:r>
        <w:rPr>
          <w:rFonts w:ascii="Times New Roman"/>
          <w:sz w:val="20"/>
        </w:rPr>
        <w:br/>
        <w:t>Learning Outcome : 01.01C. Explain the importance of the relationship between structure and function.</w:t>
      </w:r>
      <w:r>
        <w:rPr>
          <w:rFonts w:ascii="Times New Roman"/>
          <w:sz w:val="20"/>
        </w:rPr>
        <w:br/>
        <w:t xml:space="preserve">Accessibility : </w:t>
      </w:r>
      <w:r>
        <w:rPr>
          <w:rFonts w:ascii="Times New Roman"/>
          <w:sz w:val="20"/>
        </w:rPr>
        <w:t>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1028920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771F2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An organelle is</w:t>
      </w:r>
    </w:p>
    <w:p w14:paraId="17F2609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14) ______</w:t>
      </w:r>
    </w:p>
    <w:p w14:paraId="486FBFB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a small structure </w:t>
      </w:r>
      <w:r>
        <w:rPr>
          <w:rFonts w:ascii="Times New Roman"/>
          <w:sz w:val="24"/>
        </w:rPr>
        <w:t>within a cell.</w:t>
      </w:r>
      <w:r>
        <w:rPr>
          <w:rFonts w:ascii="Times New Roman"/>
          <w:sz w:val="24"/>
        </w:rPr>
        <w:tab/>
      </w:r>
      <w:r>
        <w:rPr>
          <w:rFonts w:ascii="Times New Roman"/>
          <w:sz w:val="24"/>
        </w:rPr>
        <w:br/>
      </w:r>
      <w:r>
        <w:rPr>
          <w:rFonts w:ascii="Times New Roman"/>
          <w:sz w:val="24"/>
        </w:rPr>
        <w:tab/>
        <w:t>B) a structure composed of several tissue types.</w:t>
      </w:r>
      <w:r>
        <w:rPr>
          <w:rFonts w:ascii="Times New Roman"/>
          <w:sz w:val="24"/>
        </w:rPr>
        <w:br/>
      </w:r>
      <w:r>
        <w:rPr>
          <w:rFonts w:ascii="Times New Roman"/>
          <w:sz w:val="24"/>
        </w:rPr>
        <w:tab/>
        <w:t>C) the basic structural unit of all living organisms.</w:t>
      </w:r>
      <w:r>
        <w:rPr>
          <w:rFonts w:ascii="Times New Roman"/>
          <w:sz w:val="24"/>
        </w:rPr>
        <w:br/>
      </w:r>
      <w:r>
        <w:rPr>
          <w:rFonts w:ascii="Times New Roman"/>
          <w:sz w:val="24"/>
        </w:rPr>
        <w:tab/>
        <w:t>D) a group of organs with a common set of functions.</w:t>
      </w:r>
      <w:r>
        <w:rPr>
          <w:rFonts w:ascii="Times New Roman"/>
          <w:sz w:val="24"/>
        </w:rPr>
        <w:br/>
      </w:r>
      <w:r>
        <w:rPr>
          <w:rFonts w:ascii="Times New Roman"/>
          <w:sz w:val="24"/>
        </w:rPr>
        <w:tab/>
        <w:t>E) a group of cells with similar structure and function.</w:t>
      </w:r>
      <w:r>
        <w:rPr>
          <w:rFonts w:ascii="Times New Roman"/>
          <w:sz w:val="24"/>
        </w:rPr>
        <w:br/>
      </w:r>
      <w:r>
        <w:rPr>
          <w:rFonts w:ascii="Times New Roman"/>
          <w:sz w:val="24"/>
        </w:rPr>
        <w:tab/>
      </w:r>
    </w:p>
    <w:p w14:paraId="021BBBC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w:t>
      </w:r>
      <w:r>
        <w:rPr>
          <w:rFonts w:ascii="Times New Roman"/>
          <w:b/>
          <w:sz w:val="20"/>
        </w:rPr>
        <w:t>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01.02A. Name the six levels of organization of the body and describe the major cha</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w:t>
      </w:r>
      <w:r>
        <w:rPr>
          <w:rFonts w:ascii="Times New Roman"/>
          <w:sz w:val="20"/>
        </w:rPr>
        <w:t>e A06 Levels of organization</w:t>
      </w:r>
      <w:r>
        <w:rPr>
          <w:rFonts w:ascii="Times New Roman"/>
          <w:sz w:val="20"/>
        </w:rPr>
        <w:br/>
        <w:t>HAPS Outcome : A06.01 Describe, in order from simplest to most complex, the major levels of organizat</w:t>
      </w:r>
      <w:r>
        <w:rPr>
          <w:rFonts w:ascii="Times New Roman"/>
          <w:sz w:val="20"/>
        </w:rPr>
        <w:br/>
      </w:r>
    </w:p>
    <w:p w14:paraId="7CFFC6B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782DC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sz w:val="24"/>
        </w:rPr>
        <w:t>An organ is</w:t>
      </w:r>
    </w:p>
    <w:p w14:paraId="4C804803"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15) ______</w:t>
      </w:r>
    </w:p>
    <w:p w14:paraId="7057818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small structure within a cell.</w:t>
      </w:r>
      <w:r>
        <w:rPr>
          <w:rFonts w:ascii="Times New Roman"/>
          <w:sz w:val="24"/>
        </w:rPr>
        <w:tab/>
      </w:r>
      <w:r>
        <w:rPr>
          <w:rFonts w:ascii="Times New Roman"/>
          <w:sz w:val="24"/>
        </w:rPr>
        <w:br/>
      </w:r>
      <w:r>
        <w:rPr>
          <w:rFonts w:ascii="Times New Roman"/>
          <w:sz w:val="24"/>
        </w:rPr>
        <w:tab/>
        <w:t>B) a structure composed of sever</w:t>
      </w:r>
      <w:r>
        <w:rPr>
          <w:rFonts w:ascii="Times New Roman"/>
          <w:sz w:val="24"/>
        </w:rPr>
        <w:t>al tissue types.</w:t>
      </w:r>
      <w:r>
        <w:rPr>
          <w:rFonts w:ascii="Times New Roman"/>
          <w:sz w:val="24"/>
        </w:rPr>
        <w:br/>
      </w:r>
      <w:r>
        <w:rPr>
          <w:rFonts w:ascii="Times New Roman"/>
          <w:sz w:val="24"/>
        </w:rPr>
        <w:tab/>
        <w:t>C) the basic structural unit of all living organisms.</w:t>
      </w:r>
      <w:r>
        <w:rPr>
          <w:rFonts w:ascii="Times New Roman"/>
          <w:sz w:val="24"/>
        </w:rPr>
        <w:br/>
      </w:r>
      <w:r>
        <w:rPr>
          <w:rFonts w:ascii="Times New Roman"/>
          <w:sz w:val="24"/>
        </w:rPr>
        <w:tab/>
        <w:t>D) a group ofmolecules with a common set of functions.</w:t>
      </w:r>
      <w:r>
        <w:rPr>
          <w:rFonts w:ascii="Times New Roman"/>
          <w:sz w:val="24"/>
        </w:rPr>
        <w:br/>
      </w:r>
      <w:r>
        <w:rPr>
          <w:rFonts w:ascii="Times New Roman"/>
          <w:sz w:val="24"/>
        </w:rPr>
        <w:tab/>
        <w:t>E) a group of cells with similar structure and function.</w:t>
      </w:r>
      <w:r>
        <w:rPr>
          <w:rFonts w:ascii="Times New Roman"/>
          <w:sz w:val="24"/>
        </w:rPr>
        <w:br/>
      </w:r>
      <w:r>
        <w:rPr>
          <w:rFonts w:ascii="Times New Roman"/>
          <w:sz w:val="24"/>
        </w:rPr>
        <w:tab/>
      </w:r>
    </w:p>
    <w:p w14:paraId="68108A6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w:t>
      </w:r>
      <w:r>
        <w:rPr>
          <w:rFonts w:ascii="Times New Roman"/>
          <w:sz w:val="20"/>
        </w:rPr>
        <w:t>g Outcome : 01.02A. Name the six levels of organization of the body and describe the major cha</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A06 Levels of organization</w:t>
      </w:r>
      <w:r>
        <w:rPr>
          <w:rFonts w:ascii="Times New Roman"/>
          <w:sz w:val="20"/>
        </w:rPr>
        <w:br/>
        <w:t>HAPS Outcome : A06</w:t>
      </w:r>
      <w:r>
        <w:rPr>
          <w:rFonts w:ascii="Times New Roman"/>
          <w:sz w:val="20"/>
        </w:rPr>
        <w:t>.01 Describe, in order from simplest to most complex, the major levels of organizat</w:t>
      </w:r>
      <w:r>
        <w:rPr>
          <w:rFonts w:ascii="Times New Roman"/>
          <w:sz w:val="20"/>
        </w:rPr>
        <w:br/>
      </w:r>
    </w:p>
    <w:p w14:paraId="5D9A8F8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80D60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A cell is</w:t>
      </w:r>
    </w:p>
    <w:p w14:paraId="22A0B0C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16) ______</w:t>
      </w:r>
    </w:p>
    <w:p w14:paraId="09AA860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small structurewithin a molecule.</w:t>
      </w:r>
      <w:r>
        <w:rPr>
          <w:rFonts w:ascii="Times New Roman"/>
          <w:sz w:val="24"/>
        </w:rPr>
        <w:tab/>
      </w:r>
      <w:r>
        <w:rPr>
          <w:rFonts w:ascii="Times New Roman"/>
          <w:sz w:val="24"/>
        </w:rPr>
        <w:br/>
      </w:r>
      <w:r>
        <w:rPr>
          <w:rFonts w:ascii="Times New Roman"/>
          <w:sz w:val="24"/>
        </w:rPr>
        <w:tab/>
        <w:t>B) a structure composed of several tissue types.</w:t>
      </w:r>
      <w:r>
        <w:rPr>
          <w:rFonts w:ascii="Times New Roman"/>
          <w:sz w:val="24"/>
        </w:rPr>
        <w:br/>
      </w:r>
      <w:r>
        <w:rPr>
          <w:rFonts w:ascii="Times New Roman"/>
          <w:sz w:val="24"/>
        </w:rPr>
        <w:tab/>
        <w:t>C) the basic structural unit</w:t>
      </w:r>
      <w:r>
        <w:rPr>
          <w:rFonts w:ascii="Times New Roman"/>
          <w:sz w:val="24"/>
        </w:rPr>
        <w:t xml:space="preserve"> of living organisms.</w:t>
      </w:r>
      <w:r>
        <w:rPr>
          <w:rFonts w:ascii="Times New Roman"/>
          <w:sz w:val="24"/>
        </w:rPr>
        <w:br/>
      </w:r>
      <w:r>
        <w:rPr>
          <w:rFonts w:ascii="Times New Roman"/>
          <w:sz w:val="24"/>
        </w:rPr>
        <w:tab/>
        <w:t>D) a group of organs with a common set of functions.</w:t>
      </w:r>
      <w:r>
        <w:rPr>
          <w:rFonts w:ascii="Times New Roman"/>
          <w:sz w:val="24"/>
        </w:rPr>
        <w:br/>
      </w:r>
      <w:r>
        <w:rPr>
          <w:rFonts w:ascii="Times New Roman"/>
          <w:sz w:val="24"/>
        </w:rPr>
        <w:tab/>
        <w:t>E) a group of atomswith similar structure and function.</w:t>
      </w:r>
      <w:r>
        <w:rPr>
          <w:rFonts w:ascii="Times New Roman"/>
          <w:sz w:val="24"/>
        </w:rPr>
        <w:br/>
      </w:r>
      <w:r>
        <w:rPr>
          <w:rFonts w:ascii="Times New Roman"/>
          <w:sz w:val="24"/>
        </w:rPr>
        <w:tab/>
      </w:r>
    </w:p>
    <w:p w14:paraId="6DE49C2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01.02A. Name the six levels of organizati</w:t>
      </w:r>
      <w:r>
        <w:rPr>
          <w:rFonts w:ascii="Times New Roman"/>
          <w:sz w:val="20"/>
        </w:rPr>
        <w:t>on of the body and describe the major cha</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A06 Levels of organization</w:t>
      </w:r>
      <w:r>
        <w:rPr>
          <w:rFonts w:ascii="Times New Roman"/>
          <w:sz w:val="20"/>
        </w:rPr>
        <w:br/>
        <w:t>HAPS Outcome : A06.01 Describe, in order from simplest to most complex,</w:t>
      </w:r>
      <w:r>
        <w:rPr>
          <w:rFonts w:ascii="Times New Roman"/>
          <w:sz w:val="20"/>
        </w:rPr>
        <w:t xml:space="preserve"> the major levels of organizat</w:t>
      </w:r>
      <w:r>
        <w:rPr>
          <w:rFonts w:ascii="Times New Roman"/>
          <w:sz w:val="20"/>
        </w:rPr>
        <w:br/>
      </w:r>
    </w:p>
    <w:p w14:paraId="764837D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926C9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A tissue is a</w:t>
      </w:r>
    </w:p>
    <w:p w14:paraId="4B5D066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17) ______</w:t>
      </w:r>
    </w:p>
    <w:p w14:paraId="4ACC12B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structure contained within a cell.</w:t>
      </w:r>
      <w:r>
        <w:rPr>
          <w:rFonts w:ascii="Times New Roman"/>
          <w:sz w:val="24"/>
        </w:rPr>
        <w:tab/>
      </w:r>
      <w:r>
        <w:rPr>
          <w:rFonts w:ascii="Times New Roman"/>
          <w:sz w:val="24"/>
        </w:rPr>
        <w:br/>
      </w:r>
      <w:r>
        <w:rPr>
          <w:rFonts w:ascii="Times New Roman"/>
          <w:sz w:val="24"/>
        </w:rPr>
        <w:tab/>
        <w:t>B) lower level of organization than a cell.</w:t>
      </w:r>
      <w:r>
        <w:rPr>
          <w:rFonts w:ascii="Times New Roman"/>
          <w:sz w:val="24"/>
        </w:rPr>
        <w:br/>
      </w:r>
      <w:r>
        <w:rPr>
          <w:rFonts w:ascii="Times New Roman"/>
          <w:sz w:val="24"/>
        </w:rPr>
        <w:tab/>
        <w:t>C) group of organs that performs specific functions.</w:t>
      </w:r>
      <w:r>
        <w:rPr>
          <w:rFonts w:ascii="Times New Roman"/>
          <w:sz w:val="24"/>
        </w:rPr>
        <w:br/>
      </w:r>
      <w:r>
        <w:rPr>
          <w:rFonts w:ascii="Times New Roman"/>
          <w:sz w:val="24"/>
        </w:rPr>
        <w:tab/>
        <w:t>D) group of cells with simila</w:t>
      </w:r>
      <w:r>
        <w:rPr>
          <w:rFonts w:ascii="Times New Roman"/>
          <w:sz w:val="24"/>
        </w:rPr>
        <w:t>r structure and function.</w:t>
      </w:r>
      <w:r>
        <w:rPr>
          <w:rFonts w:ascii="Times New Roman"/>
          <w:sz w:val="24"/>
        </w:rPr>
        <w:br/>
      </w:r>
      <w:r>
        <w:rPr>
          <w:rFonts w:ascii="Times New Roman"/>
          <w:sz w:val="24"/>
        </w:rPr>
        <w:tab/>
        <w:t>E) structure that contains a group of organs.</w:t>
      </w:r>
      <w:r>
        <w:rPr>
          <w:rFonts w:ascii="Times New Roman"/>
          <w:sz w:val="24"/>
        </w:rPr>
        <w:br/>
      </w:r>
      <w:r>
        <w:rPr>
          <w:rFonts w:ascii="Times New Roman"/>
          <w:sz w:val="24"/>
        </w:rPr>
        <w:tab/>
      </w:r>
    </w:p>
    <w:p w14:paraId="11F7844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01.02A. Name the six levels of organization of the body and describe the major cha</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A06 Levels of organization</w:t>
      </w:r>
      <w:r>
        <w:rPr>
          <w:rFonts w:ascii="Times New Roman"/>
          <w:sz w:val="20"/>
        </w:rPr>
        <w:br/>
        <w:t>HAPS Outcome : A06.01 Describe, in order from simplest to most complex, the major levels of organizat</w:t>
      </w:r>
      <w:r>
        <w:rPr>
          <w:rFonts w:ascii="Times New Roman"/>
          <w:sz w:val="20"/>
        </w:rPr>
        <w:br/>
      </w:r>
    </w:p>
    <w:p w14:paraId="5F9B34D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4634A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An organ s</w:t>
      </w:r>
      <w:r>
        <w:rPr>
          <w:rFonts w:ascii="Times New Roman"/>
          <w:sz w:val="24"/>
        </w:rPr>
        <w:t>ystem is</w:t>
      </w:r>
    </w:p>
    <w:p w14:paraId="005DE44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18) ______</w:t>
      </w:r>
    </w:p>
    <w:p w14:paraId="2D0A23F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small structure within a cell.</w:t>
      </w:r>
      <w:r>
        <w:rPr>
          <w:rFonts w:ascii="Times New Roman"/>
          <w:sz w:val="24"/>
        </w:rPr>
        <w:tab/>
      </w:r>
      <w:r>
        <w:rPr>
          <w:rFonts w:ascii="Times New Roman"/>
          <w:sz w:val="24"/>
        </w:rPr>
        <w:br/>
      </w:r>
      <w:r>
        <w:rPr>
          <w:rFonts w:ascii="Times New Roman"/>
          <w:sz w:val="24"/>
        </w:rPr>
        <w:tab/>
        <w:t>B) a structure composed of several tissue types.</w:t>
      </w:r>
      <w:r>
        <w:rPr>
          <w:rFonts w:ascii="Times New Roman"/>
          <w:sz w:val="24"/>
        </w:rPr>
        <w:br/>
      </w:r>
      <w:r>
        <w:rPr>
          <w:rFonts w:ascii="Times New Roman"/>
          <w:sz w:val="24"/>
        </w:rPr>
        <w:tab/>
        <w:t>C) the basic structural unit of all living organisms.</w:t>
      </w:r>
      <w:r>
        <w:rPr>
          <w:rFonts w:ascii="Times New Roman"/>
          <w:sz w:val="24"/>
        </w:rPr>
        <w:br/>
      </w:r>
      <w:r>
        <w:rPr>
          <w:rFonts w:ascii="Times New Roman"/>
          <w:sz w:val="24"/>
        </w:rPr>
        <w:tab/>
        <w:t>D) a group of organs with a common set of functions.</w:t>
      </w:r>
      <w:r>
        <w:rPr>
          <w:rFonts w:ascii="Times New Roman"/>
          <w:sz w:val="24"/>
        </w:rPr>
        <w:br/>
      </w:r>
      <w:r>
        <w:rPr>
          <w:rFonts w:ascii="Times New Roman"/>
          <w:sz w:val="24"/>
        </w:rPr>
        <w:tab/>
        <w:t>E) a group of cells with s</w:t>
      </w:r>
      <w:r>
        <w:rPr>
          <w:rFonts w:ascii="Times New Roman"/>
          <w:sz w:val="24"/>
        </w:rPr>
        <w:t>imilar structure and function.</w:t>
      </w:r>
      <w:r>
        <w:rPr>
          <w:rFonts w:ascii="Times New Roman"/>
          <w:sz w:val="24"/>
        </w:rPr>
        <w:br/>
      </w:r>
      <w:r>
        <w:rPr>
          <w:rFonts w:ascii="Times New Roman"/>
          <w:sz w:val="24"/>
        </w:rPr>
        <w:tab/>
      </w:r>
    </w:p>
    <w:p w14:paraId="7912CE3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01.02A. Name the six levels of organization of the body and describe the major cha</w:t>
      </w:r>
      <w:r>
        <w:rPr>
          <w:rFonts w:ascii="Times New Roman"/>
          <w:sz w:val="20"/>
        </w:rPr>
        <w:br/>
        <w:t>Type : Study Guide</w:t>
      </w:r>
      <w:r>
        <w:rPr>
          <w:rFonts w:ascii="Times New Roman"/>
          <w:sz w:val="20"/>
        </w:rPr>
        <w:br/>
        <w:t>Accessibility : Keyboard Navigation</w:t>
      </w:r>
      <w:r>
        <w:rPr>
          <w:rFonts w:ascii="Times New Roman"/>
          <w:sz w:val="20"/>
        </w:rPr>
        <w:br/>
        <w:t>Acces</w:t>
      </w:r>
      <w:r>
        <w:rPr>
          <w:rFonts w:ascii="Times New Roman"/>
          <w:sz w:val="20"/>
        </w:rPr>
        <w:t>sibility : Screen Reader Compatible</w:t>
      </w:r>
      <w:r>
        <w:rPr>
          <w:rFonts w:ascii="Times New Roman"/>
          <w:sz w:val="20"/>
        </w:rPr>
        <w:br/>
        <w:t>HAPS Topic : Module A06 Levels of organization</w:t>
      </w:r>
      <w:r>
        <w:rPr>
          <w:rFonts w:ascii="Times New Roman"/>
          <w:sz w:val="20"/>
        </w:rPr>
        <w:br/>
        <w:t>HAPS Outcome : A06.01 Describe, in order from simplest to most complex, the major levels of organizat</w:t>
      </w:r>
      <w:r>
        <w:rPr>
          <w:rFonts w:ascii="Times New Roman"/>
          <w:sz w:val="20"/>
        </w:rPr>
        <w:br/>
      </w:r>
    </w:p>
    <w:p w14:paraId="617D01A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3B4FAA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Which of the following systems carries necessary com</w:t>
      </w:r>
      <w:r>
        <w:rPr>
          <w:rFonts w:ascii="Times New Roman"/>
          <w:sz w:val="24"/>
        </w:rPr>
        <w:t>pounds like oxygen and nutrients throughout the body?</w:t>
      </w:r>
    </w:p>
    <w:p w14:paraId="2101694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19) ______</w:t>
      </w:r>
    </w:p>
    <w:p w14:paraId="4E2FDB7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Nervous</w:t>
      </w:r>
      <w:r>
        <w:rPr>
          <w:rFonts w:ascii="Times New Roman"/>
          <w:sz w:val="24"/>
        </w:rPr>
        <w:tab/>
      </w:r>
      <w:r>
        <w:rPr>
          <w:rFonts w:ascii="Times New Roman"/>
          <w:sz w:val="24"/>
        </w:rPr>
        <w:br/>
      </w:r>
      <w:r>
        <w:rPr>
          <w:rFonts w:ascii="Times New Roman"/>
          <w:sz w:val="24"/>
        </w:rPr>
        <w:tab/>
        <w:t>B) Cardiovascular</w:t>
      </w:r>
      <w:r>
        <w:rPr>
          <w:rFonts w:ascii="Times New Roman"/>
          <w:sz w:val="24"/>
        </w:rPr>
        <w:br/>
      </w:r>
      <w:r>
        <w:rPr>
          <w:rFonts w:ascii="Times New Roman"/>
          <w:sz w:val="24"/>
        </w:rPr>
        <w:tab/>
        <w:t>C) Urinary</w:t>
      </w:r>
      <w:r>
        <w:rPr>
          <w:rFonts w:ascii="Times New Roman"/>
          <w:sz w:val="24"/>
        </w:rPr>
        <w:br/>
      </w:r>
      <w:r>
        <w:rPr>
          <w:rFonts w:ascii="Times New Roman"/>
          <w:sz w:val="24"/>
        </w:rPr>
        <w:tab/>
        <w:t>D) Lymphatic</w:t>
      </w:r>
      <w:r>
        <w:rPr>
          <w:rFonts w:ascii="Times New Roman"/>
          <w:sz w:val="24"/>
        </w:rPr>
        <w:br/>
      </w:r>
      <w:r>
        <w:rPr>
          <w:rFonts w:ascii="Times New Roman"/>
          <w:sz w:val="24"/>
        </w:rPr>
        <w:tab/>
        <w:t>E) Respiratory</w:t>
      </w:r>
      <w:r>
        <w:rPr>
          <w:rFonts w:ascii="Times New Roman"/>
          <w:sz w:val="24"/>
        </w:rPr>
        <w:br/>
      </w:r>
      <w:r>
        <w:rPr>
          <w:rFonts w:ascii="Times New Roman"/>
          <w:sz w:val="24"/>
        </w:rPr>
        <w:tab/>
      </w:r>
    </w:p>
    <w:p w14:paraId="1D038A4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 xml:space="preserve">Learning Outcome : 01.02B. List the 11 </w:t>
      </w:r>
      <w:r>
        <w:rPr>
          <w:rFonts w:ascii="Times New Roman"/>
          <w:sz w:val="20"/>
        </w:rPr>
        <w:t>organ systems, identify their components, and describe the maj</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A07 Survey of body systems</w:t>
      </w:r>
      <w:r>
        <w:rPr>
          <w:rFonts w:ascii="Times New Roman"/>
          <w:sz w:val="20"/>
        </w:rPr>
        <w:br/>
        <w:t>HAPS Outcome : A07.01 List the organ systems of th</w:t>
      </w:r>
      <w:r>
        <w:rPr>
          <w:rFonts w:ascii="Times New Roman"/>
          <w:sz w:val="20"/>
        </w:rPr>
        <w:t>e human body and their major components.</w:t>
      </w:r>
      <w:r>
        <w:rPr>
          <w:rFonts w:ascii="Times New Roman"/>
          <w:sz w:val="20"/>
        </w:rPr>
        <w:br/>
      </w:r>
    </w:p>
    <w:p w14:paraId="2BDC66B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5C3DD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Which organ system is the location of blood cell production?</w:t>
      </w:r>
    </w:p>
    <w:p w14:paraId="0ABC202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20) ______</w:t>
      </w:r>
    </w:p>
    <w:p w14:paraId="6E2ACFA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Cardiovascular</w:t>
      </w:r>
      <w:r>
        <w:rPr>
          <w:rFonts w:ascii="Times New Roman"/>
          <w:sz w:val="24"/>
        </w:rPr>
        <w:tab/>
      </w:r>
      <w:r>
        <w:rPr>
          <w:rFonts w:ascii="Times New Roman"/>
          <w:sz w:val="24"/>
        </w:rPr>
        <w:br/>
      </w:r>
      <w:r>
        <w:rPr>
          <w:rFonts w:ascii="Times New Roman"/>
          <w:sz w:val="24"/>
        </w:rPr>
        <w:tab/>
        <w:t>B) Skeletal</w:t>
      </w:r>
      <w:r>
        <w:rPr>
          <w:rFonts w:ascii="Times New Roman"/>
          <w:sz w:val="24"/>
        </w:rPr>
        <w:br/>
      </w:r>
      <w:r>
        <w:rPr>
          <w:rFonts w:ascii="Times New Roman"/>
          <w:sz w:val="24"/>
        </w:rPr>
        <w:tab/>
        <w:t>C) Digestive</w:t>
      </w:r>
      <w:r>
        <w:rPr>
          <w:rFonts w:ascii="Times New Roman"/>
          <w:sz w:val="24"/>
        </w:rPr>
        <w:br/>
      </w:r>
      <w:r>
        <w:rPr>
          <w:rFonts w:ascii="Times New Roman"/>
          <w:sz w:val="24"/>
        </w:rPr>
        <w:tab/>
        <w:t>D) Nervous</w:t>
      </w:r>
      <w:r>
        <w:rPr>
          <w:rFonts w:ascii="Times New Roman"/>
          <w:sz w:val="24"/>
        </w:rPr>
        <w:br/>
      </w:r>
      <w:r>
        <w:rPr>
          <w:rFonts w:ascii="Times New Roman"/>
          <w:sz w:val="24"/>
        </w:rPr>
        <w:tab/>
        <w:t>E) Endocrine</w:t>
      </w:r>
      <w:r>
        <w:rPr>
          <w:rFonts w:ascii="Times New Roman"/>
          <w:sz w:val="24"/>
        </w:rPr>
        <w:br/>
      </w:r>
      <w:r>
        <w:rPr>
          <w:rFonts w:ascii="Times New Roman"/>
          <w:sz w:val="24"/>
        </w:rPr>
        <w:tab/>
      </w:r>
    </w:p>
    <w:p w14:paraId="7B6D6F8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w:t>
      </w:r>
      <w:r>
        <w:rPr>
          <w:rFonts w:ascii="Times New Roman"/>
          <w:sz w:val="20"/>
        </w:rPr>
        <w:t>emember</w:t>
      </w:r>
      <w:r>
        <w:rPr>
          <w:rFonts w:ascii="Times New Roman"/>
          <w:sz w:val="20"/>
        </w:rPr>
        <w:br/>
        <w:t>Section : 01.02</w:t>
      </w:r>
      <w:r>
        <w:rPr>
          <w:rFonts w:ascii="Times New Roman"/>
          <w:sz w:val="20"/>
        </w:rPr>
        <w:br/>
        <w:t>Learning Outcome : 01.02B. List the 11 organ systems, identify their components, and describe the maj</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HAPS Topic : Module A07 Survey of </w:t>
      </w:r>
      <w:r>
        <w:rPr>
          <w:rFonts w:ascii="Times New Roman"/>
          <w:sz w:val="20"/>
        </w:rPr>
        <w:t>body systems</w:t>
      </w:r>
      <w:r>
        <w:rPr>
          <w:rFonts w:ascii="Times New Roman"/>
          <w:sz w:val="20"/>
        </w:rPr>
        <w:br/>
        <w:t>HAPS Outcome : A07.01 List the organ systems of the human body and their major components.</w:t>
      </w:r>
      <w:r>
        <w:rPr>
          <w:rFonts w:ascii="Times New Roman"/>
          <w:sz w:val="20"/>
        </w:rPr>
        <w:br/>
      </w:r>
    </w:p>
    <w:p w14:paraId="305C152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A4A99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Which body system would be affected by degeneration of cartilage in joints?</w:t>
      </w:r>
    </w:p>
    <w:p w14:paraId="630C2FE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21) ______</w:t>
      </w:r>
    </w:p>
    <w:p w14:paraId="65965D0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Muscular</w:t>
      </w:r>
      <w:r>
        <w:rPr>
          <w:rFonts w:ascii="Times New Roman"/>
          <w:sz w:val="24"/>
        </w:rPr>
        <w:tab/>
      </w:r>
      <w:r>
        <w:rPr>
          <w:rFonts w:ascii="Times New Roman"/>
          <w:sz w:val="24"/>
        </w:rPr>
        <w:br/>
      </w:r>
      <w:r>
        <w:rPr>
          <w:rFonts w:ascii="Times New Roman"/>
          <w:sz w:val="24"/>
        </w:rPr>
        <w:tab/>
        <w:t>B) Nervous</w:t>
      </w:r>
      <w:r>
        <w:rPr>
          <w:rFonts w:ascii="Times New Roman"/>
          <w:sz w:val="24"/>
        </w:rPr>
        <w:br/>
      </w:r>
      <w:r>
        <w:rPr>
          <w:rFonts w:ascii="Times New Roman"/>
          <w:sz w:val="24"/>
        </w:rPr>
        <w:tab/>
        <w:t xml:space="preserve">C) </w:t>
      </w:r>
      <w:r>
        <w:rPr>
          <w:rFonts w:ascii="Times New Roman"/>
          <w:sz w:val="24"/>
        </w:rPr>
        <w:t>Cardiovascular</w:t>
      </w:r>
      <w:r>
        <w:rPr>
          <w:rFonts w:ascii="Times New Roman"/>
          <w:sz w:val="24"/>
        </w:rPr>
        <w:br/>
      </w:r>
      <w:r>
        <w:rPr>
          <w:rFonts w:ascii="Times New Roman"/>
          <w:sz w:val="24"/>
        </w:rPr>
        <w:tab/>
        <w:t>D) Skeletal</w:t>
      </w:r>
      <w:r>
        <w:rPr>
          <w:rFonts w:ascii="Times New Roman"/>
          <w:sz w:val="24"/>
        </w:rPr>
        <w:br/>
      </w:r>
      <w:r>
        <w:rPr>
          <w:rFonts w:ascii="Times New Roman"/>
          <w:sz w:val="24"/>
        </w:rPr>
        <w:tab/>
        <w:t>E) Lymphatic</w:t>
      </w:r>
      <w:r>
        <w:rPr>
          <w:rFonts w:ascii="Times New Roman"/>
          <w:sz w:val="24"/>
        </w:rPr>
        <w:br/>
      </w:r>
      <w:r>
        <w:rPr>
          <w:rFonts w:ascii="Times New Roman"/>
          <w:sz w:val="24"/>
        </w:rPr>
        <w:tab/>
      </w:r>
    </w:p>
    <w:p w14:paraId="547C950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01.02B. List the 11 organ systems, identify their components, and describe the maj</w:t>
      </w:r>
      <w:r>
        <w:rPr>
          <w:rFonts w:ascii="Times New Roman"/>
          <w:sz w:val="20"/>
        </w:rPr>
        <w:br/>
        <w:t>Type : Study Guide</w:t>
      </w:r>
      <w:r>
        <w:rPr>
          <w:rFonts w:ascii="Times New Roman"/>
          <w:sz w:val="20"/>
        </w:rPr>
        <w:br/>
        <w:t>Accessibility : Keyboard Navig</w:t>
      </w:r>
      <w:r>
        <w:rPr>
          <w:rFonts w:ascii="Times New Roman"/>
          <w:sz w:val="20"/>
        </w:rPr>
        <w:t>ation</w:t>
      </w:r>
      <w:r>
        <w:rPr>
          <w:rFonts w:ascii="Times New Roman"/>
          <w:sz w:val="20"/>
        </w:rPr>
        <w:br/>
        <w:t>Accessibility : Screen Reader Compatible</w:t>
      </w:r>
      <w:r>
        <w:rPr>
          <w:rFonts w:ascii="Times New Roman"/>
          <w:sz w:val="20"/>
        </w:rPr>
        <w:br/>
        <w:t>HAPS Topic : Module A07 Survey of body systems</w:t>
      </w:r>
      <w:r>
        <w:rPr>
          <w:rFonts w:ascii="Times New Roman"/>
          <w:sz w:val="20"/>
        </w:rPr>
        <w:br/>
        <w:t>HAPS Outcome : A07.01 List the organ systems of the human body and their major components.</w:t>
      </w:r>
      <w:r>
        <w:rPr>
          <w:rFonts w:ascii="Times New Roman"/>
          <w:sz w:val="20"/>
        </w:rPr>
        <w:br/>
      </w:r>
    </w:p>
    <w:p w14:paraId="4A6E67E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9465B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 xml:space="preserve">The gallbladder, liver, and stomach are all part of </w:t>
      </w:r>
      <w:r>
        <w:rPr>
          <w:rFonts w:ascii="Times New Roman"/>
          <w:color w:val="000000"/>
          <w:sz w:val="24"/>
        </w:rPr>
        <w:t>the_________blank system.</w:t>
      </w:r>
    </w:p>
    <w:p w14:paraId="400E75F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22) ______</w:t>
      </w:r>
    </w:p>
    <w:p w14:paraId="05D175A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endocrine</w:t>
      </w:r>
      <w:r>
        <w:rPr>
          <w:rFonts w:ascii="Times New Roman"/>
          <w:sz w:val="24"/>
        </w:rPr>
        <w:tab/>
      </w:r>
      <w:r>
        <w:rPr>
          <w:rFonts w:ascii="Times New Roman"/>
          <w:sz w:val="24"/>
        </w:rPr>
        <w:br/>
      </w:r>
      <w:r>
        <w:rPr>
          <w:rFonts w:ascii="Times New Roman"/>
          <w:sz w:val="24"/>
        </w:rPr>
        <w:tab/>
        <w:t>B) cardiovascular</w:t>
      </w:r>
      <w:r>
        <w:rPr>
          <w:rFonts w:ascii="Times New Roman"/>
          <w:sz w:val="24"/>
        </w:rPr>
        <w:br/>
      </w:r>
      <w:r>
        <w:rPr>
          <w:rFonts w:ascii="Times New Roman"/>
          <w:sz w:val="24"/>
        </w:rPr>
        <w:tab/>
        <w:t>C) skeletal</w:t>
      </w:r>
      <w:r>
        <w:rPr>
          <w:rFonts w:ascii="Times New Roman"/>
          <w:sz w:val="24"/>
        </w:rPr>
        <w:br/>
      </w:r>
      <w:r>
        <w:rPr>
          <w:rFonts w:ascii="Times New Roman"/>
          <w:sz w:val="24"/>
        </w:rPr>
        <w:tab/>
        <w:t>D) respiratory</w:t>
      </w:r>
      <w:r>
        <w:rPr>
          <w:rFonts w:ascii="Times New Roman"/>
          <w:sz w:val="24"/>
        </w:rPr>
        <w:br/>
      </w:r>
      <w:r>
        <w:rPr>
          <w:rFonts w:ascii="Times New Roman"/>
          <w:sz w:val="24"/>
        </w:rPr>
        <w:tab/>
        <w:t>E) digestive</w:t>
      </w:r>
      <w:r>
        <w:rPr>
          <w:rFonts w:ascii="Times New Roman"/>
          <w:sz w:val="24"/>
        </w:rPr>
        <w:br/>
      </w:r>
      <w:r>
        <w:rPr>
          <w:rFonts w:ascii="Times New Roman"/>
          <w:sz w:val="24"/>
        </w:rPr>
        <w:tab/>
      </w:r>
    </w:p>
    <w:p w14:paraId="4F9C56F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01.02B. List the 11 organ systems, identify thei</w:t>
      </w:r>
      <w:r>
        <w:rPr>
          <w:rFonts w:ascii="Times New Roman"/>
          <w:sz w:val="20"/>
        </w:rPr>
        <w:t>r components, and describe the maj</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A07 Survey of body systems</w:t>
      </w:r>
      <w:r>
        <w:rPr>
          <w:rFonts w:ascii="Times New Roman"/>
          <w:sz w:val="20"/>
        </w:rPr>
        <w:br/>
        <w:t>HAPS Outcome : A07.01 List the organ systems of the human body and their major</w:t>
      </w:r>
      <w:r>
        <w:rPr>
          <w:rFonts w:ascii="Times New Roman"/>
          <w:sz w:val="20"/>
        </w:rPr>
        <w:t xml:space="preserve"> components.</w:t>
      </w:r>
      <w:r>
        <w:rPr>
          <w:rFonts w:ascii="Times New Roman"/>
          <w:sz w:val="20"/>
        </w:rPr>
        <w:br/>
      </w:r>
    </w:p>
    <w:p w14:paraId="3BC1623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E227C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The integumentary system</w:t>
      </w:r>
    </w:p>
    <w:p w14:paraId="731C0B6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23) ______</w:t>
      </w:r>
    </w:p>
    <w:p w14:paraId="15EE44A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regulates body temperature.</w:t>
      </w:r>
      <w:r>
        <w:rPr>
          <w:rFonts w:ascii="Times New Roman"/>
          <w:sz w:val="24"/>
        </w:rPr>
        <w:tab/>
      </w:r>
      <w:r>
        <w:rPr>
          <w:rFonts w:ascii="Times New Roman"/>
          <w:sz w:val="24"/>
        </w:rPr>
        <w:br/>
      </w:r>
      <w:r>
        <w:rPr>
          <w:rFonts w:ascii="Times New Roman"/>
          <w:sz w:val="24"/>
        </w:rPr>
        <w:tab/>
        <w:t>B) breaks down food into small particles for absorption.</w:t>
      </w:r>
      <w:r>
        <w:rPr>
          <w:rFonts w:ascii="Times New Roman"/>
          <w:sz w:val="24"/>
        </w:rPr>
        <w:br/>
      </w:r>
      <w:r>
        <w:rPr>
          <w:rFonts w:ascii="Times New Roman"/>
          <w:sz w:val="24"/>
        </w:rPr>
        <w:tab/>
        <w:t>C) controls intellectual functions.</w:t>
      </w:r>
      <w:r>
        <w:rPr>
          <w:rFonts w:ascii="Times New Roman"/>
          <w:sz w:val="24"/>
        </w:rPr>
        <w:br/>
      </w:r>
      <w:r>
        <w:rPr>
          <w:rFonts w:ascii="Times New Roman"/>
          <w:sz w:val="24"/>
        </w:rPr>
        <w:tab/>
        <w:t>D) produces body movements.</w:t>
      </w:r>
      <w:r>
        <w:rPr>
          <w:rFonts w:ascii="Times New Roman"/>
          <w:sz w:val="24"/>
        </w:rPr>
        <w:br/>
      </w:r>
      <w:r>
        <w:rPr>
          <w:rFonts w:ascii="Times New Roman"/>
          <w:sz w:val="24"/>
        </w:rPr>
        <w:tab/>
        <w:t>E) coordinates and</w:t>
      </w:r>
      <w:r>
        <w:rPr>
          <w:rFonts w:ascii="Times New Roman"/>
          <w:sz w:val="24"/>
        </w:rPr>
        <w:t xml:space="preserve"> integrates body function.</w:t>
      </w:r>
      <w:r>
        <w:rPr>
          <w:rFonts w:ascii="Times New Roman"/>
          <w:sz w:val="24"/>
        </w:rPr>
        <w:br/>
      </w:r>
      <w:r>
        <w:rPr>
          <w:rFonts w:ascii="Times New Roman"/>
          <w:sz w:val="24"/>
        </w:rPr>
        <w:tab/>
      </w:r>
    </w:p>
    <w:p w14:paraId="70CCE3E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Learning Outcome : 01.02B. List the 11 organ systems, identify their components, and describe the maj</w:t>
      </w:r>
      <w:r>
        <w:rPr>
          <w:rFonts w:ascii="Times New Roman"/>
          <w:sz w:val="20"/>
        </w:rPr>
        <w:br/>
        <w:t>Type : Study Guide</w:t>
      </w:r>
      <w:r>
        <w:rPr>
          <w:rFonts w:ascii="Times New Roman"/>
          <w:sz w:val="20"/>
        </w:rPr>
        <w:br/>
        <w:t>Accessibility : Keyboard Navigation</w:t>
      </w:r>
      <w:r>
        <w:rPr>
          <w:rFonts w:ascii="Times New Roman"/>
          <w:sz w:val="20"/>
        </w:rPr>
        <w:br/>
        <w:t>Accessibi</w:t>
      </w:r>
      <w:r>
        <w:rPr>
          <w:rFonts w:ascii="Times New Roman"/>
          <w:sz w:val="20"/>
        </w:rPr>
        <w:t>lity : Screen Reader Compatible</w:t>
      </w:r>
      <w:r>
        <w:rPr>
          <w:rFonts w:ascii="Times New Roman"/>
          <w:sz w:val="20"/>
        </w:rPr>
        <w:br/>
        <w:t>HAPS Topic : Module A07 Survey of body systems</w:t>
      </w:r>
      <w:r>
        <w:rPr>
          <w:rFonts w:ascii="Times New Roman"/>
          <w:sz w:val="20"/>
        </w:rPr>
        <w:br/>
        <w:t>HAPS Outcome : A07.01 List the organ systems of the human body and their major components.</w:t>
      </w:r>
      <w:r>
        <w:rPr>
          <w:rFonts w:ascii="Times New Roman"/>
          <w:sz w:val="20"/>
        </w:rPr>
        <w:br/>
      </w:r>
    </w:p>
    <w:p w14:paraId="7F5107C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A5953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 xml:space="preserve">Which system removes nitrogenous waste products from the blood and </w:t>
      </w:r>
      <w:r>
        <w:rPr>
          <w:rFonts w:ascii="Times New Roman"/>
          <w:sz w:val="24"/>
        </w:rPr>
        <w:t>regulates blood pH, ion balance, and water balance?</w:t>
      </w:r>
    </w:p>
    <w:p w14:paraId="055988E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24) ______</w:t>
      </w:r>
    </w:p>
    <w:p w14:paraId="56E5519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Respiratory</w:t>
      </w:r>
      <w:r>
        <w:rPr>
          <w:rFonts w:ascii="Times New Roman"/>
          <w:sz w:val="24"/>
        </w:rPr>
        <w:tab/>
      </w:r>
      <w:r>
        <w:rPr>
          <w:rFonts w:ascii="Times New Roman"/>
          <w:sz w:val="24"/>
        </w:rPr>
        <w:br/>
      </w:r>
      <w:r>
        <w:rPr>
          <w:rFonts w:ascii="Times New Roman"/>
          <w:sz w:val="24"/>
        </w:rPr>
        <w:tab/>
        <w:t>B) Lymphatic</w:t>
      </w:r>
      <w:r>
        <w:rPr>
          <w:rFonts w:ascii="Times New Roman"/>
          <w:sz w:val="24"/>
        </w:rPr>
        <w:br/>
      </w:r>
      <w:r>
        <w:rPr>
          <w:rFonts w:ascii="Times New Roman"/>
          <w:sz w:val="24"/>
        </w:rPr>
        <w:tab/>
        <w:t>C) Cardiovascular</w:t>
      </w:r>
      <w:r>
        <w:rPr>
          <w:rFonts w:ascii="Times New Roman"/>
          <w:sz w:val="24"/>
        </w:rPr>
        <w:br/>
      </w:r>
      <w:r>
        <w:rPr>
          <w:rFonts w:ascii="Times New Roman"/>
          <w:sz w:val="24"/>
        </w:rPr>
        <w:tab/>
        <w:t>D) Immune</w:t>
      </w:r>
      <w:r>
        <w:rPr>
          <w:rFonts w:ascii="Times New Roman"/>
          <w:sz w:val="24"/>
        </w:rPr>
        <w:br/>
      </w:r>
      <w:r>
        <w:rPr>
          <w:rFonts w:ascii="Times New Roman"/>
          <w:sz w:val="24"/>
        </w:rPr>
        <w:tab/>
        <w:t>E) Urinary</w:t>
      </w:r>
      <w:r>
        <w:rPr>
          <w:rFonts w:ascii="Times New Roman"/>
          <w:sz w:val="24"/>
        </w:rPr>
        <w:br/>
      </w:r>
      <w:r>
        <w:rPr>
          <w:rFonts w:ascii="Times New Roman"/>
          <w:sz w:val="24"/>
        </w:rPr>
        <w:tab/>
      </w:r>
    </w:p>
    <w:p w14:paraId="3678FC7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01.02</w:t>
      </w:r>
      <w:r>
        <w:rPr>
          <w:rFonts w:ascii="Times New Roman"/>
          <w:sz w:val="20"/>
        </w:rPr>
        <w:br/>
        <w:t xml:space="preserve">Learning Outcome : 01.02B. List the 11 organ </w:t>
      </w:r>
      <w:r>
        <w:rPr>
          <w:rFonts w:ascii="Times New Roman"/>
          <w:sz w:val="20"/>
        </w:rPr>
        <w:t>systems, identify their components, and describe the maj</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A07 Survey of body systems</w:t>
      </w:r>
      <w:r>
        <w:rPr>
          <w:rFonts w:ascii="Times New Roman"/>
          <w:sz w:val="20"/>
        </w:rPr>
        <w:br/>
        <w:t>HAPS Outcome : A07.01 List the organ systems of the huma</w:t>
      </w:r>
      <w:r>
        <w:rPr>
          <w:rFonts w:ascii="Times New Roman"/>
          <w:sz w:val="20"/>
        </w:rPr>
        <w:t>n body and their major components.</w:t>
      </w:r>
      <w:r>
        <w:rPr>
          <w:rFonts w:ascii="Times New Roman"/>
          <w:sz w:val="20"/>
        </w:rPr>
        <w:br/>
      </w:r>
    </w:p>
    <w:p w14:paraId="5A7ACB9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E1D9B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An organism's ability to use energy in order to swim is an example of_________blank.</w:t>
      </w:r>
    </w:p>
    <w:p w14:paraId="7A6B1F18"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25) ______</w:t>
      </w:r>
    </w:p>
    <w:p w14:paraId="7A94CA1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metabolism</w:t>
      </w:r>
      <w:r>
        <w:rPr>
          <w:rFonts w:ascii="Times New Roman"/>
          <w:sz w:val="24"/>
        </w:rPr>
        <w:tab/>
      </w:r>
      <w:r>
        <w:rPr>
          <w:rFonts w:ascii="Times New Roman"/>
          <w:sz w:val="24"/>
        </w:rPr>
        <w:br/>
      </w:r>
      <w:r>
        <w:rPr>
          <w:rFonts w:ascii="Times New Roman"/>
          <w:sz w:val="24"/>
        </w:rPr>
        <w:tab/>
        <w:t>B) responsiveness</w:t>
      </w:r>
      <w:r>
        <w:rPr>
          <w:rFonts w:ascii="Times New Roman"/>
          <w:sz w:val="24"/>
        </w:rPr>
        <w:br/>
      </w:r>
      <w:r>
        <w:rPr>
          <w:rFonts w:ascii="Times New Roman"/>
          <w:sz w:val="24"/>
        </w:rPr>
        <w:tab/>
        <w:t>C) organization</w:t>
      </w:r>
      <w:r>
        <w:rPr>
          <w:rFonts w:ascii="Times New Roman"/>
          <w:sz w:val="24"/>
        </w:rPr>
        <w:br/>
      </w:r>
      <w:r>
        <w:rPr>
          <w:rFonts w:ascii="Times New Roman"/>
          <w:sz w:val="24"/>
        </w:rPr>
        <w:tab/>
        <w:t>D) maturation</w:t>
      </w:r>
      <w:r>
        <w:rPr>
          <w:rFonts w:ascii="Times New Roman"/>
          <w:sz w:val="24"/>
        </w:rPr>
        <w:br/>
      </w:r>
      <w:r>
        <w:rPr>
          <w:rFonts w:ascii="Times New Roman"/>
          <w:sz w:val="24"/>
        </w:rPr>
        <w:tab/>
        <w:t>E) development</w:t>
      </w:r>
      <w:r>
        <w:rPr>
          <w:rFonts w:ascii="Times New Roman"/>
          <w:sz w:val="24"/>
        </w:rPr>
        <w:br/>
      </w:r>
      <w:r>
        <w:rPr>
          <w:rFonts w:ascii="Times New Roman"/>
          <w:sz w:val="24"/>
        </w:rPr>
        <w:tab/>
      </w:r>
    </w:p>
    <w:p w14:paraId="39199D4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r>
      <w:r>
        <w:rPr>
          <w:rFonts w:ascii="Times New Roman"/>
          <w:b/>
          <w:sz w:val="20"/>
        </w:rPr>
        <w:t>Question Details</w:t>
      </w:r>
      <w:r>
        <w:rPr>
          <w:rFonts w:ascii="Times New Roman"/>
          <w:b/>
          <w:sz w:val="20"/>
        </w:rPr>
        <w:br/>
      </w:r>
      <w:r>
        <w:rPr>
          <w:rFonts w:ascii="Times New Roman"/>
          <w:sz w:val="20"/>
        </w:rPr>
        <w:t>Section : 01.03</w:t>
      </w:r>
      <w:r>
        <w:rPr>
          <w:rFonts w:ascii="Times New Roman"/>
          <w:sz w:val="20"/>
        </w:rPr>
        <w:br/>
        <w:t>Bloom's : 2. Understand</w:t>
      </w:r>
      <w:r>
        <w:rPr>
          <w:rFonts w:ascii="Times New Roman"/>
          <w:sz w:val="20"/>
        </w:rPr>
        <w:br/>
        <w:t>Learning Outcome : 01.03A. List and define the six characteristics of life.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26B2E32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C0A0B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The changes an organism und</w:t>
      </w:r>
      <w:r>
        <w:rPr>
          <w:rFonts w:ascii="Times New Roman"/>
          <w:color w:val="000000"/>
          <w:sz w:val="24"/>
        </w:rPr>
        <w:t>ergoes through time is called_________blank.</w:t>
      </w:r>
    </w:p>
    <w:p w14:paraId="73E24EA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26) ______</w:t>
      </w:r>
    </w:p>
    <w:p w14:paraId="4BEFD25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organization</w:t>
      </w:r>
      <w:r>
        <w:rPr>
          <w:rFonts w:ascii="Times New Roman"/>
          <w:sz w:val="24"/>
        </w:rPr>
        <w:tab/>
      </w:r>
      <w:r>
        <w:rPr>
          <w:rFonts w:ascii="Times New Roman"/>
          <w:sz w:val="24"/>
        </w:rPr>
        <w:br/>
      </w:r>
      <w:r>
        <w:rPr>
          <w:rFonts w:ascii="Times New Roman"/>
          <w:sz w:val="24"/>
        </w:rPr>
        <w:tab/>
        <w:t>B) metabolism</w:t>
      </w:r>
      <w:r>
        <w:rPr>
          <w:rFonts w:ascii="Times New Roman"/>
          <w:sz w:val="24"/>
        </w:rPr>
        <w:br/>
      </w:r>
      <w:r>
        <w:rPr>
          <w:rFonts w:ascii="Times New Roman"/>
          <w:sz w:val="24"/>
        </w:rPr>
        <w:tab/>
        <w:t>C) reproduction</w:t>
      </w:r>
      <w:r>
        <w:rPr>
          <w:rFonts w:ascii="Times New Roman"/>
          <w:sz w:val="24"/>
        </w:rPr>
        <w:br/>
      </w:r>
      <w:r>
        <w:rPr>
          <w:rFonts w:ascii="Times New Roman"/>
          <w:sz w:val="24"/>
        </w:rPr>
        <w:tab/>
        <w:t>D) growth</w:t>
      </w:r>
      <w:r>
        <w:rPr>
          <w:rFonts w:ascii="Times New Roman"/>
          <w:sz w:val="24"/>
        </w:rPr>
        <w:br/>
      </w:r>
      <w:r>
        <w:rPr>
          <w:rFonts w:ascii="Times New Roman"/>
          <w:sz w:val="24"/>
        </w:rPr>
        <w:tab/>
        <w:t>E) development</w:t>
      </w:r>
      <w:r>
        <w:rPr>
          <w:rFonts w:ascii="Times New Roman"/>
          <w:sz w:val="24"/>
        </w:rPr>
        <w:br/>
      </w:r>
      <w:r>
        <w:rPr>
          <w:rFonts w:ascii="Times New Roman"/>
          <w:sz w:val="24"/>
        </w:rPr>
        <w:tab/>
      </w:r>
    </w:p>
    <w:p w14:paraId="4A64B7F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01.03</w:t>
      </w:r>
      <w:r>
        <w:rPr>
          <w:rFonts w:ascii="Times New Roman"/>
          <w:sz w:val="20"/>
        </w:rPr>
        <w:br/>
        <w:t>Learning Outcome : 01.03A. List and define the s</w:t>
      </w:r>
      <w:r>
        <w:rPr>
          <w:rFonts w:ascii="Times New Roman"/>
          <w:sz w:val="20"/>
        </w:rPr>
        <w:t>ix characteristics of life.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14F20AD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97D0D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Nerve cells generate electrical signals in response to changes in the environment. This is an example of_________</w:t>
      </w:r>
      <w:r>
        <w:rPr>
          <w:rFonts w:ascii="Times New Roman"/>
          <w:color w:val="000000"/>
          <w:sz w:val="24"/>
        </w:rPr>
        <w:t>blank.</w:t>
      </w:r>
    </w:p>
    <w:p w14:paraId="6F32F0E3"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27) ______</w:t>
      </w:r>
    </w:p>
    <w:p w14:paraId="1050243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respiration</w:t>
      </w:r>
      <w:r>
        <w:rPr>
          <w:rFonts w:ascii="Times New Roman"/>
          <w:sz w:val="24"/>
        </w:rPr>
        <w:tab/>
      </w:r>
      <w:r>
        <w:rPr>
          <w:rFonts w:ascii="Times New Roman"/>
          <w:sz w:val="24"/>
        </w:rPr>
        <w:br/>
      </w:r>
      <w:r>
        <w:rPr>
          <w:rFonts w:ascii="Times New Roman"/>
          <w:sz w:val="24"/>
        </w:rPr>
        <w:tab/>
        <w:t>B) digestion</w:t>
      </w:r>
      <w:r>
        <w:rPr>
          <w:rFonts w:ascii="Times New Roman"/>
          <w:sz w:val="24"/>
        </w:rPr>
        <w:br/>
      </w:r>
      <w:r>
        <w:rPr>
          <w:rFonts w:ascii="Times New Roman"/>
          <w:sz w:val="24"/>
        </w:rPr>
        <w:tab/>
        <w:t>C) movement</w:t>
      </w:r>
      <w:r>
        <w:rPr>
          <w:rFonts w:ascii="Times New Roman"/>
          <w:sz w:val="24"/>
        </w:rPr>
        <w:br/>
      </w:r>
      <w:r>
        <w:rPr>
          <w:rFonts w:ascii="Times New Roman"/>
          <w:sz w:val="24"/>
        </w:rPr>
        <w:tab/>
        <w:t>D) filtration</w:t>
      </w:r>
      <w:r>
        <w:rPr>
          <w:rFonts w:ascii="Times New Roman"/>
          <w:sz w:val="24"/>
        </w:rPr>
        <w:br/>
      </w:r>
      <w:r>
        <w:rPr>
          <w:rFonts w:ascii="Times New Roman"/>
          <w:sz w:val="24"/>
        </w:rPr>
        <w:tab/>
        <w:t>E) responsiveness</w:t>
      </w:r>
      <w:r>
        <w:rPr>
          <w:rFonts w:ascii="Times New Roman"/>
          <w:sz w:val="24"/>
        </w:rPr>
        <w:br/>
      </w:r>
      <w:r>
        <w:rPr>
          <w:rFonts w:ascii="Times New Roman"/>
          <w:sz w:val="24"/>
        </w:rPr>
        <w:tab/>
      </w:r>
    </w:p>
    <w:p w14:paraId="6D88F25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01.03</w:t>
      </w:r>
      <w:r>
        <w:rPr>
          <w:rFonts w:ascii="Times New Roman"/>
          <w:sz w:val="20"/>
        </w:rPr>
        <w:br/>
        <w:t>Bloom's : 2. Understand</w:t>
      </w:r>
      <w:r>
        <w:rPr>
          <w:rFonts w:ascii="Times New Roman"/>
          <w:sz w:val="20"/>
        </w:rPr>
        <w:br/>
        <w:t>Learning Outcome : 01.03A. List and define the six characteristics of life.</w:t>
      </w:r>
      <w:r>
        <w:rPr>
          <w:rFonts w:ascii="Times New Roman"/>
          <w:sz w:val="20"/>
        </w:rPr>
        <w:br/>
        <w:t>Accessi</w:t>
      </w:r>
      <w:r>
        <w:rPr>
          <w:rFonts w:ascii="Times New Roman"/>
          <w:sz w:val="20"/>
        </w:rPr>
        <w:t>bility : Keyboard Navigation</w:t>
      </w:r>
      <w:r>
        <w:rPr>
          <w:rFonts w:ascii="Times New Roman"/>
          <w:sz w:val="20"/>
        </w:rPr>
        <w:br/>
        <w:t>Accessibility : Screen Reader Compatible</w:t>
      </w:r>
      <w:r>
        <w:rPr>
          <w:rFonts w:ascii="Times New Roman"/>
          <w:sz w:val="20"/>
        </w:rPr>
        <w:br/>
      </w:r>
    </w:p>
    <w:p w14:paraId="39C5061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86585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An increase in the number of cells is_________blank.</w:t>
      </w:r>
    </w:p>
    <w:p w14:paraId="7AF9161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28) ______</w:t>
      </w:r>
    </w:p>
    <w:p w14:paraId="40D0770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reproduction</w:t>
      </w:r>
      <w:r>
        <w:rPr>
          <w:rFonts w:ascii="Times New Roman"/>
          <w:sz w:val="24"/>
        </w:rPr>
        <w:tab/>
      </w:r>
      <w:r>
        <w:rPr>
          <w:rFonts w:ascii="Times New Roman"/>
          <w:sz w:val="24"/>
        </w:rPr>
        <w:br/>
      </w:r>
      <w:r>
        <w:rPr>
          <w:rFonts w:ascii="Times New Roman"/>
          <w:sz w:val="24"/>
        </w:rPr>
        <w:tab/>
        <w:t>B) growth</w:t>
      </w:r>
      <w:r>
        <w:rPr>
          <w:rFonts w:ascii="Times New Roman"/>
          <w:sz w:val="24"/>
        </w:rPr>
        <w:br/>
      </w:r>
      <w:r>
        <w:rPr>
          <w:rFonts w:ascii="Times New Roman"/>
          <w:sz w:val="24"/>
        </w:rPr>
        <w:tab/>
        <w:t>C) differentiation</w:t>
      </w:r>
      <w:r>
        <w:rPr>
          <w:rFonts w:ascii="Times New Roman"/>
          <w:sz w:val="24"/>
        </w:rPr>
        <w:br/>
      </w:r>
      <w:r>
        <w:rPr>
          <w:rFonts w:ascii="Times New Roman"/>
          <w:sz w:val="24"/>
        </w:rPr>
        <w:tab/>
        <w:t>D) metabolism</w:t>
      </w:r>
      <w:r>
        <w:rPr>
          <w:rFonts w:ascii="Times New Roman"/>
          <w:sz w:val="24"/>
        </w:rPr>
        <w:br/>
      </w:r>
      <w:r>
        <w:rPr>
          <w:rFonts w:ascii="Times New Roman"/>
          <w:sz w:val="24"/>
        </w:rPr>
        <w:tab/>
        <w:t xml:space="preserve">E) </w:t>
      </w:r>
      <w:r>
        <w:rPr>
          <w:rFonts w:ascii="Times New Roman"/>
          <w:sz w:val="24"/>
        </w:rPr>
        <w:t>organization</w:t>
      </w:r>
      <w:r>
        <w:rPr>
          <w:rFonts w:ascii="Times New Roman"/>
          <w:sz w:val="24"/>
        </w:rPr>
        <w:br/>
      </w:r>
      <w:r>
        <w:rPr>
          <w:rFonts w:ascii="Times New Roman"/>
          <w:sz w:val="24"/>
        </w:rPr>
        <w:tab/>
      </w:r>
    </w:p>
    <w:p w14:paraId="1873DE5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01.03</w:t>
      </w:r>
      <w:r>
        <w:rPr>
          <w:rFonts w:ascii="Times New Roman"/>
          <w:sz w:val="20"/>
        </w:rPr>
        <w:br/>
        <w:t>Learning Outcome : 01.03A. List and define the six characteristics of life.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3025F81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AC4D1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Which of the following is most consistent with homeostasis?</w:t>
      </w:r>
    </w:p>
    <w:p w14:paraId="5C1591E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29) ______</w:t>
      </w:r>
    </w:p>
    <w:p w14:paraId="428AB65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 blood pressure falls, blood flow to cardiac (heart) muscle decreases.</w:t>
      </w:r>
      <w:r>
        <w:rPr>
          <w:rFonts w:ascii="Times New Roman"/>
          <w:sz w:val="24"/>
        </w:rPr>
        <w:tab/>
      </w:r>
      <w:r>
        <w:rPr>
          <w:rFonts w:ascii="Times New Roman"/>
          <w:sz w:val="24"/>
        </w:rPr>
        <w:br/>
      </w:r>
      <w:r>
        <w:rPr>
          <w:rFonts w:ascii="Times New Roman"/>
          <w:sz w:val="24"/>
        </w:rPr>
        <w:tab/>
        <w:t>B) As the mean blood pressure gradually increases in aging people, the blood vessel</w:t>
      </w:r>
      <w:r>
        <w:rPr>
          <w:rFonts w:ascii="Times New Roman"/>
          <w:sz w:val="24"/>
        </w:rPr>
        <w:t xml:space="preserve"> walls become thinner.</w:t>
      </w:r>
      <w:r>
        <w:rPr>
          <w:rFonts w:ascii="Times New Roman"/>
          <w:sz w:val="24"/>
        </w:rPr>
        <w:br/>
      </w:r>
      <w:r>
        <w:rPr>
          <w:rFonts w:ascii="Times New Roman"/>
          <w:sz w:val="24"/>
        </w:rPr>
        <w:tab/>
        <w:t>C) People working in a hot environment drink large quantities of water, and their urine volume increases.</w:t>
      </w:r>
      <w:r>
        <w:rPr>
          <w:rFonts w:ascii="Times New Roman"/>
          <w:sz w:val="24"/>
        </w:rPr>
        <w:br/>
      </w:r>
      <w:r>
        <w:rPr>
          <w:rFonts w:ascii="Times New Roman"/>
          <w:sz w:val="24"/>
        </w:rPr>
        <w:tab/>
        <w:t>D) As body temperature decreases, blood vessels in the periphery dilate.</w:t>
      </w:r>
      <w:r>
        <w:rPr>
          <w:rFonts w:ascii="Times New Roman"/>
          <w:sz w:val="24"/>
        </w:rPr>
        <w:br/>
      </w:r>
      <w:r>
        <w:rPr>
          <w:rFonts w:ascii="Times New Roman"/>
          <w:sz w:val="24"/>
        </w:rPr>
        <w:tab/>
        <w:t>E) Elevated blood glucose levels cause insulin secr</w:t>
      </w:r>
      <w:r>
        <w:rPr>
          <w:rFonts w:ascii="Times New Roman"/>
          <w:sz w:val="24"/>
        </w:rPr>
        <w:t>etion to increase, which in turn,  causes cells to take up glucose.</w:t>
      </w:r>
      <w:r>
        <w:rPr>
          <w:rFonts w:ascii="Times New Roman"/>
          <w:sz w:val="24"/>
        </w:rPr>
        <w:br/>
      </w:r>
      <w:r>
        <w:rPr>
          <w:rFonts w:ascii="Times New Roman"/>
          <w:sz w:val="24"/>
        </w:rPr>
        <w:tab/>
      </w:r>
    </w:p>
    <w:p w14:paraId="5E80F6C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Learning Outcome : 01.05A. Define homeostasis and explain why it is important for proper body functio</w:t>
      </w:r>
      <w:r>
        <w:rPr>
          <w:rFonts w:ascii="Times New Roman"/>
          <w:sz w:val="20"/>
        </w:rPr>
        <w:br/>
        <w:t>Learning Outcome : 01.05B. Describe a negativ</w:t>
      </w:r>
      <w:r>
        <w:rPr>
          <w:rFonts w:ascii="Times New Roman"/>
          <w:sz w:val="20"/>
        </w:rPr>
        <w:t>e-feedback mechanism and give an example.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B01.01 Define homeostasis.</w:t>
      </w:r>
      <w:r>
        <w:rPr>
          <w:rFonts w:ascii="Times New Roman"/>
          <w:sz w:val="20"/>
        </w:rPr>
        <w:br/>
      </w:r>
    </w:p>
    <w:p w14:paraId="1487F05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1CB88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Which of the following is consistent with</w:t>
      </w:r>
      <w:r>
        <w:rPr>
          <w:rFonts w:ascii="Times New Roman"/>
          <w:sz w:val="24"/>
        </w:rPr>
        <w:t xml:space="preserve"> homeostasis?</w:t>
      </w:r>
    </w:p>
    <w:p w14:paraId="6EDF512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30) ______</w:t>
      </w:r>
    </w:p>
    <w:p w14:paraId="083A388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 body temperature rises, sweating occurs to cool the body.</w:t>
      </w:r>
      <w:r>
        <w:rPr>
          <w:rFonts w:ascii="Times New Roman"/>
          <w:sz w:val="24"/>
        </w:rPr>
        <w:tab/>
      </w:r>
      <w:r>
        <w:rPr>
          <w:rFonts w:ascii="Times New Roman"/>
          <w:sz w:val="24"/>
        </w:rPr>
        <w:br/>
      </w:r>
      <w:r>
        <w:rPr>
          <w:rFonts w:ascii="Times New Roman"/>
          <w:sz w:val="24"/>
        </w:rPr>
        <w:tab/>
        <w:t>B) When a person drinks large quantities of water, urine output decreases to raise blood volume.</w:t>
      </w:r>
      <w:r>
        <w:rPr>
          <w:rFonts w:ascii="Times New Roman"/>
          <w:sz w:val="24"/>
        </w:rPr>
        <w:br/>
      </w:r>
      <w:r>
        <w:rPr>
          <w:rFonts w:ascii="Times New Roman"/>
          <w:sz w:val="24"/>
        </w:rPr>
        <w:tab/>
        <w:t xml:space="preserve">C) Elevated blood glucose levels cause insulin </w:t>
      </w:r>
      <w:r>
        <w:rPr>
          <w:rFonts w:ascii="Times New Roman"/>
          <w:sz w:val="24"/>
        </w:rPr>
        <w:t>secretion to decline.</w:t>
      </w:r>
      <w:r>
        <w:rPr>
          <w:rFonts w:ascii="Times New Roman"/>
          <w:sz w:val="24"/>
        </w:rPr>
        <w:br/>
      </w:r>
      <w:r>
        <w:rPr>
          <w:rFonts w:ascii="Times New Roman"/>
          <w:sz w:val="24"/>
        </w:rPr>
        <w:tab/>
        <w:t>D) Decreases in blood pressure cause a corresponding decrease in heart rate.</w:t>
      </w:r>
      <w:r>
        <w:rPr>
          <w:rFonts w:ascii="Times New Roman"/>
          <w:sz w:val="24"/>
        </w:rPr>
        <w:br/>
      </w:r>
      <w:r>
        <w:rPr>
          <w:rFonts w:ascii="Times New Roman"/>
          <w:sz w:val="24"/>
        </w:rPr>
        <w:tab/>
        <w:t>E) As blood pressure falls, blood flow to the heart decreases.</w:t>
      </w:r>
      <w:r>
        <w:rPr>
          <w:rFonts w:ascii="Times New Roman"/>
          <w:sz w:val="24"/>
        </w:rPr>
        <w:br/>
      </w:r>
      <w:r>
        <w:rPr>
          <w:rFonts w:ascii="Times New Roman"/>
          <w:sz w:val="24"/>
        </w:rPr>
        <w:tab/>
      </w:r>
    </w:p>
    <w:p w14:paraId="3C96DB8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 xml:space="preserve">Learning Outcome : 01.05A. </w:t>
      </w:r>
      <w:r>
        <w:rPr>
          <w:rFonts w:ascii="Times New Roman"/>
          <w:sz w:val="20"/>
        </w:rPr>
        <w:t>Define homeostasis and explain why it is important for proper body functio</w:t>
      </w:r>
      <w:r>
        <w:rPr>
          <w:rFonts w:ascii="Times New Roman"/>
          <w:sz w:val="20"/>
        </w:rPr>
        <w:br/>
        <w:t>Learning Outcome : 01.05B. Describe a negative-feedback mechanism and give an example.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w:t>
      </w:r>
      <w:r>
        <w:rPr>
          <w:rFonts w:ascii="Times New Roman"/>
          <w:sz w:val="20"/>
        </w:rPr>
        <w:t>le B01 Definition</w:t>
      </w:r>
      <w:r>
        <w:rPr>
          <w:rFonts w:ascii="Times New Roman"/>
          <w:sz w:val="20"/>
        </w:rPr>
        <w:br/>
      </w:r>
    </w:p>
    <w:p w14:paraId="027066A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1F706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In a negative feedback mechanism, the response of the effector</w:t>
      </w:r>
    </w:p>
    <w:p w14:paraId="2A2922A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31) ______</w:t>
      </w:r>
    </w:p>
    <w:p w14:paraId="0723205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reverses the original stimulus.</w:t>
      </w:r>
      <w:r>
        <w:rPr>
          <w:rFonts w:ascii="Times New Roman"/>
          <w:sz w:val="24"/>
        </w:rPr>
        <w:tab/>
      </w:r>
      <w:r>
        <w:rPr>
          <w:rFonts w:ascii="Times New Roman"/>
          <w:sz w:val="24"/>
        </w:rPr>
        <w:br/>
      </w:r>
      <w:r>
        <w:rPr>
          <w:rFonts w:ascii="Times New Roman"/>
          <w:sz w:val="24"/>
        </w:rPr>
        <w:tab/>
        <w:t>B) enhances the original stimulus.</w:t>
      </w:r>
      <w:r>
        <w:rPr>
          <w:rFonts w:ascii="Times New Roman"/>
          <w:sz w:val="24"/>
        </w:rPr>
        <w:br/>
      </w:r>
      <w:r>
        <w:rPr>
          <w:rFonts w:ascii="Times New Roman"/>
          <w:sz w:val="24"/>
        </w:rPr>
        <w:tab/>
        <w:t>C) has no effect on the original stimulus.</w:t>
      </w:r>
      <w:r>
        <w:rPr>
          <w:rFonts w:ascii="Times New Roman"/>
          <w:sz w:val="24"/>
        </w:rPr>
        <w:br/>
      </w:r>
      <w:r>
        <w:rPr>
          <w:rFonts w:ascii="Times New Roman"/>
          <w:sz w:val="24"/>
        </w:rPr>
        <w:tab/>
        <w:t>D) is usually d</w:t>
      </w:r>
      <w:r>
        <w:rPr>
          <w:rFonts w:ascii="Times New Roman"/>
          <w:sz w:val="24"/>
        </w:rPr>
        <w:t>amaging to the body.</w:t>
      </w:r>
      <w:r>
        <w:rPr>
          <w:rFonts w:ascii="Times New Roman"/>
          <w:sz w:val="24"/>
        </w:rPr>
        <w:br/>
      </w:r>
      <w:r>
        <w:rPr>
          <w:rFonts w:ascii="Times New Roman"/>
          <w:sz w:val="24"/>
        </w:rPr>
        <w:tab/>
        <w:t>E) creates a cycle that leads away from homeostasis.</w:t>
      </w:r>
      <w:r>
        <w:rPr>
          <w:rFonts w:ascii="Times New Roman"/>
          <w:sz w:val="24"/>
        </w:rPr>
        <w:br/>
      </w:r>
      <w:r>
        <w:rPr>
          <w:rFonts w:ascii="Times New Roman"/>
          <w:sz w:val="24"/>
        </w:rPr>
        <w:tab/>
      </w:r>
    </w:p>
    <w:p w14:paraId="699D2C0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01.05</w:t>
      </w:r>
      <w:r>
        <w:rPr>
          <w:rFonts w:ascii="Times New Roman"/>
          <w:sz w:val="20"/>
        </w:rPr>
        <w:br/>
        <w:t>Learning Outcome : 01.05B. Describe a negative-feedback mechanism and give an example.</w:t>
      </w:r>
      <w:r>
        <w:rPr>
          <w:rFonts w:ascii="Times New Roman"/>
          <w:sz w:val="20"/>
        </w:rPr>
        <w:br/>
        <w:t>Type : Study Guide</w:t>
      </w:r>
      <w:r>
        <w:rPr>
          <w:rFonts w:ascii="Times New Roman"/>
          <w:sz w:val="20"/>
        </w:rPr>
        <w:br/>
        <w:t>Accessibilit</w:t>
      </w:r>
      <w:r>
        <w:rPr>
          <w:rFonts w:ascii="Times New Roman"/>
          <w:sz w:val="20"/>
        </w:rPr>
        <w: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B01.02 Define the following terms as they relate to homeostasis: setpoint, variable, r</w:t>
      </w:r>
      <w:r>
        <w:rPr>
          <w:rFonts w:ascii="Times New Roman"/>
          <w:sz w:val="20"/>
        </w:rPr>
        <w:br/>
      </w:r>
    </w:p>
    <w:p w14:paraId="4DAF1B1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AF995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A researcher discovered a se</w:t>
      </w:r>
      <w:r>
        <w:rPr>
          <w:rFonts w:ascii="Times New Roman"/>
          <w:sz w:val="24"/>
        </w:rPr>
        <w:t>nsory receptor that detects decreasing oxygen concentrations in the blood. According to the principles of negative feedback, it is likely that stimulation of this sensory receptor will produce which of the following types of responses?</w:t>
      </w:r>
    </w:p>
    <w:p w14:paraId="589BC50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32) ______</w:t>
      </w:r>
    </w:p>
    <w:p w14:paraId="6AE3610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decrease in heart rate</w:t>
      </w:r>
      <w:r>
        <w:rPr>
          <w:rFonts w:ascii="Times New Roman"/>
          <w:sz w:val="24"/>
        </w:rPr>
        <w:tab/>
      </w:r>
      <w:r>
        <w:rPr>
          <w:rFonts w:ascii="Times New Roman"/>
          <w:sz w:val="24"/>
        </w:rPr>
        <w:br/>
      </w:r>
      <w:r>
        <w:rPr>
          <w:rFonts w:ascii="Times New Roman"/>
          <w:sz w:val="24"/>
        </w:rPr>
        <w:tab/>
        <w:t>B) An increase in the respiratory rate</w:t>
      </w:r>
      <w:r>
        <w:rPr>
          <w:rFonts w:ascii="Times New Roman"/>
          <w:sz w:val="24"/>
        </w:rPr>
        <w:br/>
      </w:r>
      <w:r>
        <w:rPr>
          <w:rFonts w:ascii="Times New Roman"/>
          <w:sz w:val="24"/>
        </w:rPr>
        <w:tab/>
        <w:t>C) An increase in physical activity</w:t>
      </w:r>
      <w:r>
        <w:rPr>
          <w:rFonts w:ascii="Times New Roman"/>
          <w:sz w:val="24"/>
        </w:rPr>
        <w:br/>
      </w:r>
      <w:r>
        <w:rPr>
          <w:rFonts w:ascii="Times New Roman"/>
          <w:sz w:val="24"/>
        </w:rPr>
        <w:tab/>
        <w:t>D) Unconsciousness</w:t>
      </w:r>
      <w:r>
        <w:rPr>
          <w:rFonts w:ascii="Times New Roman"/>
          <w:sz w:val="24"/>
        </w:rPr>
        <w:br/>
      </w:r>
      <w:r>
        <w:rPr>
          <w:rFonts w:ascii="Times New Roman"/>
          <w:sz w:val="24"/>
        </w:rPr>
        <w:tab/>
        <w:t>E) Both a decrease in heart rate and an increase in the respiratory rate will occur.</w:t>
      </w:r>
      <w:r>
        <w:rPr>
          <w:rFonts w:ascii="Times New Roman"/>
          <w:sz w:val="24"/>
        </w:rPr>
        <w:br/>
      </w:r>
      <w:r>
        <w:rPr>
          <w:rFonts w:ascii="Times New Roman"/>
          <w:sz w:val="24"/>
        </w:rPr>
        <w:tab/>
      </w:r>
    </w:p>
    <w:p w14:paraId="300D690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w:t>
      </w:r>
      <w:r>
        <w:rPr>
          <w:rFonts w:ascii="Times New Roman"/>
          <w:sz w:val="20"/>
        </w:rPr>
        <w:t>1.05</w:t>
      </w:r>
      <w:r>
        <w:rPr>
          <w:rFonts w:ascii="Times New Roman"/>
          <w:sz w:val="20"/>
        </w:rPr>
        <w:br/>
        <w:t>Bloom's : 4. Analyze</w:t>
      </w:r>
      <w:r>
        <w:rPr>
          <w:rFonts w:ascii="Times New Roman"/>
          <w:sz w:val="20"/>
        </w:rPr>
        <w:br/>
        <w:t>Learning Outcome : 01.05B. Describe a negative-feedback mechanism and give an example.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B02.01 Li</w:t>
      </w:r>
      <w:r>
        <w:rPr>
          <w:rFonts w:ascii="Times New Roman"/>
          <w:sz w:val="20"/>
        </w:rPr>
        <w:t>st the steps in a response pathway, starting with the stimulus and ending wit</w:t>
      </w:r>
      <w:r>
        <w:rPr>
          <w:rFonts w:ascii="Times New Roman"/>
          <w:sz w:val="20"/>
        </w:rPr>
        <w:br/>
      </w:r>
    </w:p>
    <w:p w14:paraId="0D8359E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1CF8B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Which of the following is NOT a component of a negative feedback mechanism?</w:t>
      </w:r>
    </w:p>
    <w:p w14:paraId="097F543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33) ______</w:t>
      </w:r>
    </w:p>
    <w:p w14:paraId="74CF590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Effector</w:t>
      </w:r>
      <w:r>
        <w:rPr>
          <w:rFonts w:ascii="Times New Roman"/>
          <w:sz w:val="24"/>
        </w:rPr>
        <w:tab/>
      </w:r>
      <w:r>
        <w:rPr>
          <w:rFonts w:ascii="Times New Roman"/>
          <w:sz w:val="24"/>
        </w:rPr>
        <w:br/>
      </w:r>
      <w:r>
        <w:rPr>
          <w:rFonts w:ascii="Times New Roman"/>
          <w:sz w:val="24"/>
        </w:rPr>
        <w:tab/>
        <w:t>B) Stabilizer</w:t>
      </w:r>
      <w:r>
        <w:rPr>
          <w:rFonts w:ascii="Times New Roman"/>
          <w:sz w:val="24"/>
        </w:rPr>
        <w:br/>
      </w:r>
      <w:r>
        <w:rPr>
          <w:rFonts w:ascii="Times New Roman"/>
          <w:sz w:val="24"/>
        </w:rPr>
        <w:tab/>
        <w:t>C) Control center</w:t>
      </w:r>
      <w:r>
        <w:rPr>
          <w:rFonts w:ascii="Times New Roman"/>
          <w:sz w:val="24"/>
        </w:rPr>
        <w:br/>
      </w:r>
      <w:r>
        <w:rPr>
          <w:rFonts w:ascii="Times New Roman"/>
          <w:sz w:val="24"/>
        </w:rPr>
        <w:tab/>
        <w:t>D) Receptor</w:t>
      </w:r>
      <w:r>
        <w:rPr>
          <w:rFonts w:ascii="Times New Roman"/>
          <w:sz w:val="24"/>
        </w:rPr>
        <w:br/>
      </w:r>
      <w:r>
        <w:rPr>
          <w:rFonts w:ascii="Times New Roman"/>
          <w:sz w:val="24"/>
        </w:rPr>
        <w:tab/>
      </w:r>
    </w:p>
    <w:p w14:paraId="5196C96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01.05B. Describe a negative-feedback mechanism and give an example.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w:t>
      </w:r>
      <w:r>
        <w:rPr>
          <w:rFonts w:ascii="Times New Roman"/>
          <w:sz w:val="20"/>
        </w:rPr>
        <w:t>sic terminology</w:t>
      </w:r>
      <w:r>
        <w:rPr>
          <w:rFonts w:ascii="Times New Roman"/>
          <w:sz w:val="20"/>
        </w:rPr>
        <w:br/>
        <w:t>HAPS Outcome : B01.02 Define the following terms as they relate to homeostasis: setpoint, variable, r</w:t>
      </w:r>
      <w:r>
        <w:rPr>
          <w:rFonts w:ascii="Times New Roman"/>
          <w:sz w:val="20"/>
        </w:rPr>
        <w:br/>
      </w:r>
    </w:p>
    <w:p w14:paraId="20B9791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6841A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The anatomical term that means "away from the midline of the body" is_________blank.</w:t>
      </w:r>
    </w:p>
    <w:p w14:paraId="68AC522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34) ______</w:t>
      </w:r>
    </w:p>
    <w:p w14:paraId="35D886D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medial</w:t>
      </w:r>
      <w:r>
        <w:rPr>
          <w:rFonts w:ascii="Times New Roman"/>
          <w:sz w:val="24"/>
        </w:rPr>
        <w:tab/>
      </w:r>
      <w:r>
        <w:rPr>
          <w:rFonts w:ascii="Times New Roman"/>
          <w:sz w:val="24"/>
        </w:rPr>
        <w:br/>
      </w:r>
      <w:r>
        <w:rPr>
          <w:rFonts w:ascii="Times New Roman"/>
          <w:sz w:val="24"/>
        </w:rPr>
        <w:tab/>
        <w:t>B) proximal</w:t>
      </w:r>
      <w:r>
        <w:rPr>
          <w:rFonts w:ascii="Times New Roman"/>
          <w:sz w:val="24"/>
        </w:rPr>
        <w:br/>
      </w:r>
      <w:r>
        <w:rPr>
          <w:rFonts w:ascii="Times New Roman"/>
          <w:sz w:val="24"/>
        </w:rPr>
        <w:tab/>
        <w:t>C) distal</w:t>
      </w:r>
      <w:r>
        <w:rPr>
          <w:rFonts w:ascii="Times New Roman"/>
          <w:sz w:val="24"/>
        </w:rPr>
        <w:br/>
      </w:r>
      <w:r>
        <w:rPr>
          <w:rFonts w:ascii="Times New Roman"/>
          <w:sz w:val="24"/>
        </w:rPr>
        <w:tab/>
        <w:t>D) lateral</w:t>
      </w:r>
      <w:r>
        <w:rPr>
          <w:rFonts w:ascii="Times New Roman"/>
          <w:sz w:val="24"/>
        </w:rPr>
        <w:br/>
      </w:r>
      <w:r>
        <w:rPr>
          <w:rFonts w:ascii="Times New Roman"/>
          <w:sz w:val="24"/>
        </w:rPr>
        <w:tab/>
        <w:t>E) superficial</w:t>
      </w:r>
      <w:r>
        <w:rPr>
          <w:rFonts w:ascii="Times New Roman"/>
          <w:sz w:val="24"/>
        </w:rPr>
        <w:br/>
      </w:r>
      <w:r>
        <w:rPr>
          <w:rFonts w:ascii="Times New Roman"/>
          <w:sz w:val="24"/>
        </w:rPr>
        <w:tab/>
      </w:r>
    </w:p>
    <w:p w14:paraId="4EBAF7A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w:t>
      </w:r>
      <w:r>
        <w:rPr>
          <w:rFonts w:ascii="Times New Roman"/>
          <w:sz w:val="20"/>
        </w:rPr>
        <w:t>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75BB5E9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28A50B"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 xml:space="preserve">The thumb is_________blank to the fifth digit (little </w:t>
      </w:r>
      <w:r>
        <w:rPr>
          <w:rFonts w:ascii="Times New Roman"/>
          <w:color w:val="000000"/>
          <w:sz w:val="24"/>
        </w:rPr>
        <w:t>finger).</w:t>
      </w:r>
    </w:p>
    <w:p w14:paraId="225056E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35) ______</w:t>
      </w:r>
    </w:p>
    <w:p w14:paraId="7F23002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distal</w:t>
      </w:r>
      <w:r>
        <w:rPr>
          <w:rFonts w:ascii="Times New Roman"/>
          <w:sz w:val="24"/>
        </w:rPr>
        <w:tab/>
      </w:r>
      <w:r>
        <w:rPr>
          <w:rFonts w:ascii="Times New Roman"/>
          <w:sz w:val="24"/>
        </w:rPr>
        <w:br/>
      </w:r>
      <w:r>
        <w:rPr>
          <w:rFonts w:ascii="Times New Roman"/>
          <w:sz w:val="24"/>
        </w:rPr>
        <w:tab/>
        <w:t>B) lateral</w:t>
      </w:r>
      <w:r>
        <w:rPr>
          <w:rFonts w:ascii="Times New Roman"/>
          <w:sz w:val="24"/>
        </w:rPr>
        <w:br/>
      </w:r>
      <w:r>
        <w:rPr>
          <w:rFonts w:ascii="Times New Roman"/>
          <w:sz w:val="24"/>
        </w:rPr>
        <w:tab/>
        <w:t>C) medial</w:t>
      </w:r>
      <w:r>
        <w:rPr>
          <w:rFonts w:ascii="Times New Roman"/>
          <w:sz w:val="24"/>
        </w:rPr>
        <w:br/>
      </w:r>
      <w:r>
        <w:rPr>
          <w:rFonts w:ascii="Times New Roman"/>
          <w:sz w:val="24"/>
        </w:rPr>
        <w:tab/>
        <w:t>D) proximal</w:t>
      </w:r>
      <w:r>
        <w:rPr>
          <w:rFonts w:ascii="Times New Roman"/>
          <w:sz w:val="24"/>
        </w:rPr>
        <w:br/>
      </w:r>
      <w:r>
        <w:rPr>
          <w:rFonts w:ascii="Times New Roman"/>
          <w:sz w:val="24"/>
        </w:rPr>
        <w:tab/>
        <w:t>E) superficial</w:t>
      </w:r>
      <w:r>
        <w:rPr>
          <w:rFonts w:ascii="Times New Roman"/>
          <w:sz w:val="24"/>
        </w:rPr>
        <w:br/>
      </w:r>
      <w:r>
        <w:rPr>
          <w:rFonts w:ascii="Times New Roman"/>
          <w:sz w:val="24"/>
        </w:rPr>
        <w:tab/>
      </w:r>
    </w:p>
    <w:p w14:paraId="7CCA04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01.06B. Define the directional terms for the human body and use them to </w:t>
      </w:r>
      <w:r>
        <w:rPr>
          <w:rFonts w:ascii="Times New Roman"/>
          <w:sz w:val="20"/>
        </w:rPr>
        <w:t>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6D2439B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C651A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Which</w:t>
      </w:r>
      <w:r>
        <w:rPr>
          <w:rFonts w:ascii="Times New Roman"/>
          <w:sz w:val="24"/>
        </w:rPr>
        <w:t xml:space="preserve"> of the following describes the position of the nose?</w:t>
      </w:r>
    </w:p>
    <w:p w14:paraId="50386F5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36) ______</w:t>
      </w:r>
    </w:p>
    <w:p w14:paraId="2013D1A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Inferior to the chin</w:t>
      </w:r>
      <w:r>
        <w:rPr>
          <w:rFonts w:ascii="Times New Roman"/>
          <w:sz w:val="24"/>
        </w:rPr>
        <w:tab/>
      </w:r>
      <w:r>
        <w:rPr>
          <w:rFonts w:ascii="Times New Roman"/>
          <w:sz w:val="24"/>
        </w:rPr>
        <w:br/>
      </w:r>
      <w:r>
        <w:rPr>
          <w:rFonts w:ascii="Times New Roman"/>
          <w:sz w:val="24"/>
        </w:rPr>
        <w:tab/>
        <w:t>B) Superior to the forehead</w:t>
      </w:r>
      <w:r>
        <w:rPr>
          <w:rFonts w:ascii="Times New Roman"/>
          <w:sz w:val="24"/>
        </w:rPr>
        <w:br/>
      </w:r>
      <w:r>
        <w:rPr>
          <w:rFonts w:ascii="Times New Roman"/>
          <w:sz w:val="24"/>
        </w:rPr>
        <w:tab/>
        <w:t>C) Posterior to the ears</w:t>
      </w:r>
      <w:r>
        <w:rPr>
          <w:rFonts w:ascii="Times New Roman"/>
          <w:sz w:val="24"/>
        </w:rPr>
        <w:br/>
      </w:r>
      <w:r>
        <w:rPr>
          <w:rFonts w:ascii="Times New Roman"/>
          <w:sz w:val="24"/>
        </w:rPr>
        <w:tab/>
        <w:t>D) Lateral to the eyes</w:t>
      </w:r>
      <w:r>
        <w:rPr>
          <w:rFonts w:ascii="Times New Roman"/>
          <w:sz w:val="24"/>
        </w:rPr>
        <w:br/>
      </w:r>
      <w:r>
        <w:rPr>
          <w:rFonts w:ascii="Times New Roman"/>
          <w:sz w:val="24"/>
        </w:rPr>
        <w:tab/>
        <w:t>E) Superior to the mouth</w:t>
      </w:r>
      <w:r>
        <w:rPr>
          <w:rFonts w:ascii="Times New Roman"/>
          <w:sz w:val="24"/>
        </w:rPr>
        <w:br/>
      </w:r>
      <w:r>
        <w:rPr>
          <w:rFonts w:ascii="Times New Roman"/>
          <w:sz w:val="24"/>
        </w:rPr>
        <w:tab/>
      </w:r>
    </w:p>
    <w:p w14:paraId="335F530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w:t>
      </w:r>
      <w:r>
        <w:rPr>
          <w:rFonts w:ascii="Times New Roman"/>
          <w:sz w:val="20"/>
        </w:rPr>
        <w:t>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w:t>
      </w:r>
      <w:r>
        <w:rPr>
          <w:rFonts w:ascii="Times New Roman"/>
          <w:sz w:val="20"/>
        </w:rPr>
        <w:t>APS Outcome : A04.01 List and define the major directional terms used in anatomy.</w:t>
      </w:r>
      <w:r>
        <w:rPr>
          <w:rFonts w:ascii="Times New Roman"/>
          <w:sz w:val="20"/>
        </w:rPr>
        <w:br/>
      </w:r>
    </w:p>
    <w:p w14:paraId="6B011F7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1FFB1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The shoulder is_________blank to the elbow.</w:t>
      </w:r>
    </w:p>
    <w:p w14:paraId="56F1188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37) ______</w:t>
      </w:r>
    </w:p>
    <w:p w14:paraId="7A476F4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lateral</w:t>
      </w:r>
      <w:r>
        <w:rPr>
          <w:rFonts w:ascii="Times New Roman"/>
          <w:sz w:val="24"/>
        </w:rPr>
        <w:tab/>
      </w:r>
      <w:r>
        <w:rPr>
          <w:rFonts w:ascii="Times New Roman"/>
          <w:sz w:val="24"/>
        </w:rPr>
        <w:br/>
      </w:r>
      <w:r>
        <w:rPr>
          <w:rFonts w:ascii="Times New Roman"/>
          <w:sz w:val="24"/>
        </w:rPr>
        <w:tab/>
        <w:t>B) dorsal</w:t>
      </w:r>
      <w:r>
        <w:rPr>
          <w:rFonts w:ascii="Times New Roman"/>
          <w:sz w:val="24"/>
        </w:rPr>
        <w:br/>
      </w:r>
      <w:r>
        <w:rPr>
          <w:rFonts w:ascii="Times New Roman"/>
          <w:sz w:val="24"/>
        </w:rPr>
        <w:tab/>
        <w:t>C) distal</w:t>
      </w:r>
      <w:r>
        <w:rPr>
          <w:rFonts w:ascii="Times New Roman"/>
          <w:sz w:val="24"/>
        </w:rPr>
        <w:br/>
      </w:r>
      <w:r>
        <w:rPr>
          <w:rFonts w:ascii="Times New Roman"/>
          <w:sz w:val="24"/>
        </w:rPr>
        <w:tab/>
        <w:t>D) ventral</w:t>
      </w:r>
      <w:r>
        <w:rPr>
          <w:rFonts w:ascii="Times New Roman"/>
          <w:sz w:val="24"/>
        </w:rPr>
        <w:br/>
      </w:r>
      <w:r>
        <w:rPr>
          <w:rFonts w:ascii="Times New Roman"/>
          <w:sz w:val="24"/>
        </w:rPr>
        <w:tab/>
        <w:t>E) proximal</w:t>
      </w:r>
      <w:r>
        <w:rPr>
          <w:rFonts w:ascii="Times New Roman"/>
          <w:sz w:val="24"/>
        </w:rPr>
        <w:br/>
      </w:r>
      <w:r>
        <w:rPr>
          <w:rFonts w:ascii="Times New Roman"/>
          <w:sz w:val="24"/>
        </w:rPr>
        <w:tab/>
      </w:r>
    </w:p>
    <w:p w14:paraId="2183D38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w:t>
      </w:r>
      <w:r>
        <w:rPr>
          <w:rFonts w:ascii="Times New Roman"/>
          <w:sz w:val="20"/>
        </w:rPr>
        <w:t>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w:t>
      </w:r>
      <w:r>
        <w:rPr>
          <w:rFonts w:ascii="Times New Roman"/>
          <w:sz w:val="20"/>
        </w:rPr>
        <w:t xml:space="preserve"> Directional terms</w:t>
      </w:r>
      <w:r>
        <w:rPr>
          <w:rFonts w:ascii="Times New Roman"/>
          <w:sz w:val="20"/>
        </w:rPr>
        <w:br/>
        <w:t>HAPS Outcome : A04.01 List and define the major directional terms used in anatomy.</w:t>
      </w:r>
      <w:r>
        <w:rPr>
          <w:rFonts w:ascii="Times New Roman"/>
          <w:sz w:val="20"/>
        </w:rPr>
        <w:br/>
      </w:r>
    </w:p>
    <w:p w14:paraId="59569D7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E3934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A term that means "toward the attached end of a limb" is_________blank.</w:t>
      </w:r>
    </w:p>
    <w:p w14:paraId="3795FBB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38) ______</w:t>
      </w:r>
    </w:p>
    <w:p w14:paraId="0FE644C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medial</w:t>
      </w:r>
      <w:r>
        <w:rPr>
          <w:rFonts w:ascii="Times New Roman"/>
          <w:sz w:val="24"/>
        </w:rPr>
        <w:tab/>
      </w:r>
      <w:r>
        <w:rPr>
          <w:rFonts w:ascii="Times New Roman"/>
          <w:sz w:val="24"/>
        </w:rPr>
        <w:br/>
      </w:r>
      <w:r>
        <w:rPr>
          <w:rFonts w:ascii="Times New Roman"/>
          <w:sz w:val="24"/>
        </w:rPr>
        <w:tab/>
        <w:t>B) lateral</w:t>
      </w:r>
      <w:r>
        <w:rPr>
          <w:rFonts w:ascii="Times New Roman"/>
          <w:sz w:val="24"/>
        </w:rPr>
        <w:br/>
      </w:r>
      <w:r>
        <w:rPr>
          <w:rFonts w:ascii="Times New Roman"/>
          <w:sz w:val="24"/>
        </w:rPr>
        <w:tab/>
        <w:t>C) superficial</w:t>
      </w:r>
      <w:r>
        <w:rPr>
          <w:rFonts w:ascii="Times New Roman"/>
          <w:sz w:val="24"/>
        </w:rPr>
        <w:br/>
      </w:r>
      <w:r>
        <w:rPr>
          <w:rFonts w:ascii="Times New Roman"/>
          <w:sz w:val="24"/>
        </w:rPr>
        <w:tab/>
        <w:t>D) distal</w:t>
      </w:r>
      <w:r>
        <w:rPr>
          <w:rFonts w:ascii="Times New Roman"/>
          <w:sz w:val="24"/>
        </w:rPr>
        <w:br/>
      </w:r>
      <w:r>
        <w:rPr>
          <w:rFonts w:ascii="Times New Roman"/>
          <w:sz w:val="24"/>
        </w:rPr>
        <w:tab/>
        <w:t>E) proximal</w:t>
      </w:r>
      <w:r>
        <w:rPr>
          <w:rFonts w:ascii="Times New Roman"/>
          <w:sz w:val="24"/>
        </w:rPr>
        <w:br/>
      </w:r>
      <w:r>
        <w:rPr>
          <w:rFonts w:ascii="Times New Roman"/>
          <w:sz w:val="24"/>
        </w:rPr>
        <w:tab/>
      </w:r>
    </w:p>
    <w:p w14:paraId="0FE8F04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w:t>
      </w:r>
      <w:r>
        <w:rPr>
          <w:rFonts w:ascii="Times New Roman"/>
          <w:sz w:val="20"/>
        </w:rPr>
        <w:t>y : Screen Reader Compatible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76562B1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C092C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Which of the following is most inferior in location?</w:t>
      </w:r>
    </w:p>
    <w:p w14:paraId="10CCED8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39) ______</w:t>
      </w:r>
    </w:p>
    <w:p w14:paraId="20C16E8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Pel</w:t>
      </w:r>
      <w:r>
        <w:rPr>
          <w:rFonts w:ascii="Times New Roman"/>
          <w:sz w:val="24"/>
        </w:rPr>
        <w:t>vic cavity</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Diaphragm</w:t>
      </w:r>
      <w:r>
        <w:rPr>
          <w:rFonts w:ascii="Times New Roman"/>
          <w:sz w:val="24"/>
        </w:rPr>
        <w:br/>
      </w:r>
      <w:r>
        <w:rPr>
          <w:rFonts w:ascii="Times New Roman"/>
          <w:sz w:val="24"/>
        </w:rPr>
        <w:tab/>
        <w:t>D) Pleural cavity</w:t>
      </w:r>
      <w:r>
        <w:rPr>
          <w:rFonts w:ascii="Times New Roman"/>
          <w:sz w:val="24"/>
        </w:rPr>
        <w:br/>
      </w:r>
      <w:r>
        <w:rPr>
          <w:rFonts w:ascii="Times New Roman"/>
          <w:sz w:val="24"/>
        </w:rPr>
        <w:tab/>
        <w:t>E) Pericardial cavity</w:t>
      </w:r>
      <w:r>
        <w:rPr>
          <w:rFonts w:ascii="Times New Roman"/>
          <w:sz w:val="24"/>
        </w:rPr>
        <w:br/>
      </w:r>
      <w:r>
        <w:rPr>
          <w:rFonts w:ascii="Times New Roman"/>
          <w:sz w:val="24"/>
        </w:rPr>
        <w:tab/>
      </w:r>
    </w:p>
    <w:p w14:paraId="37BAB92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01.06B. Define the directional terms for the human body and use them to locate spe</w:t>
      </w:r>
      <w:r>
        <w:rPr>
          <w:rFonts w:ascii="Times New Roman"/>
          <w:sz w:val="20"/>
        </w:rPr>
        <w:br/>
        <w:t>Learn</w:t>
      </w:r>
      <w:r>
        <w:rPr>
          <w:rFonts w:ascii="Times New Roman"/>
          <w:sz w:val="20"/>
        </w:rPr>
        <w:t>ing Outcome : 01.06F. Describe the major trunk cavities and their divisions.</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A04.02 Describe the locati</w:t>
      </w:r>
      <w:r>
        <w:rPr>
          <w:rFonts w:ascii="Times New Roman"/>
          <w:sz w:val="20"/>
        </w:rPr>
        <w:t>on of body structures, using appropriate directional termino</w:t>
      </w:r>
      <w:r>
        <w:rPr>
          <w:rFonts w:ascii="Times New Roman"/>
          <w:sz w:val="20"/>
        </w:rPr>
        <w:br/>
      </w:r>
    </w:p>
    <w:p w14:paraId="115E64F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54100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While Stacy is in the process of passing over the bar during a pole vault, her hips are considered to be</w:t>
      </w:r>
    </w:p>
    <w:p w14:paraId="4CF6B9A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40) ______</w:t>
      </w:r>
    </w:p>
    <w:p w14:paraId="303CF3A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anterior to her shoulders.</w:t>
      </w:r>
      <w:r>
        <w:rPr>
          <w:rFonts w:ascii="Times New Roman"/>
          <w:sz w:val="24"/>
        </w:rPr>
        <w:tab/>
      </w:r>
      <w:r>
        <w:rPr>
          <w:rFonts w:ascii="Times New Roman"/>
          <w:sz w:val="24"/>
        </w:rPr>
        <w:br/>
      </w:r>
      <w:r>
        <w:rPr>
          <w:rFonts w:ascii="Times New Roman"/>
          <w:sz w:val="24"/>
        </w:rPr>
        <w:tab/>
        <w:t>B) posterior to</w:t>
      </w:r>
      <w:r>
        <w:rPr>
          <w:rFonts w:ascii="Times New Roman"/>
          <w:sz w:val="24"/>
        </w:rPr>
        <w:t xml:space="preserve"> her shoulders.</w:t>
      </w:r>
      <w:r>
        <w:rPr>
          <w:rFonts w:ascii="Times New Roman"/>
          <w:sz w:val="24"/>
        </w:rPr>
        <w:br/>
      </w:r>
      <w:r>
        <w:rPr>
          <w:rFonts w:ascii="Times New Roman"/>
          <w:sz w:val="24"/>
        </w:rPr>
        <w:tab/>
        <w:t>C) inferior to her shoulders.</w:t>
      </w:r>
      <w:r>
        <w:rPr>
          <w:rFonts w:ascii="Times New Roman"/>
          <w:sz w:val="24"/>
        </w:rPr>
        <w:br/>
      </w:r>
      <w:r>
        <w:rPr>
          <w:rFonts w:ascii="Times New Roman"/>
          <w:sz w:val="24"/>
        </w:rPr>
        <w:tab/>
        <w:t>D) superior to her shoulders.</w:t>
      </w:r>
      <w:r>
        <w:rPr>
          <w:rFonts w:ascii="Times New Roman"/>
          <w:sz w:val="24"/>
        </w:rPr>
        <w:br/>
      </w:r>
      <w:r>
        <w:rPr>
          <w:rFonts w:ascii="Times New Roman"/>
          <w:sz w:val="24"/>
        </w:rPr>
        <w:tab/>
        <w:t>E) cephalic to her shoulders.</w:t>
      </w:r>
      <w:r>
        <w:rPr>
          <w:rFonts w:ascii="Times New Roman"/>
          <w:sz w:val="24"/>
        </w:rPr>
        <w:br/>
      </w:r>
      <w:r>
        <w:rPr>
          <w:rFonts w:ascii="Times New Roman"/>
          <w:sz w:val="24"/>
        </w:rPr>
        <w:tab/>
      </w:r>
    </w:p>
    <w:p w14:paraId="2D5BA85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01.06A. Describe a person in the anatomical position.</w:t>
      </w:r>
      <w:r>
        <w:rPr>
          <w:rFonts w:ascii="Times New Roman"/>
          <w:sz w:val="20"/>
        </w:rPr>
        <w:br/>
        <w:t xml:space="preserve">Learning </w:t>
      </w:r>
      <w:r>
        <w:rPr>
          <w:rFonts w:ascii="Times New Roman"/>
          <w:sz w:val="20"/>
        </w:rPr>
        <w:t>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A04.02 Des</w:t>
      </w:r>
      <w:r>
        <w:rPr>
          <w:rFonts w:ascii="Times New Roman"/>
          <w:sz w:val="20"/>
        </w:rPr>
        <w:t>cribe the location of body structures, using appropriate directional termino</w:t>
      </w:r>
      <w:r>
        <w:rPr>
          <w:rFonts w:ascii="Times New Roman"/>
          <w:sz w:val="20"/>
        </w:rPr>
        <w:br/>
      </w:r>
    </w:p>
    <w:p w14:paraId="3056735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949B7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Cephalic means</w:t>
      </w:r>
    </w:p>
    <w:p w14:paraId="031DE90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41) ______</w:t>
      </w:r>
    </w:p>
    <w:p w14:paraId="2D8234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toward the middleor midline of the body.</w:t>
      </w:r>
      <w:r>
        <w:rPr>
          <w:rFonts w:ascii="Times New Roman"/>
          <w:sz w:val="24"/>
        </w:rPr>
        <w:tab/>
      </w:r>
      <w:r>
        <w:rPr>
          <w:rFonts w:ascii="Times New Roman"/>
          <w:sz w:val="24"/>
        </w:rPr>
        <w:br/>
      </w:r>
      <w:r>
        <w:rPr>
          <w:rFonts w:ascii="Times New Roman"/>
          <w:sz w:val="24"/>
        </w:rPr>
        <w:tab/>
        <w:t>B) away from the surface.</w:t>
      </w:r>
      <w:r>
        <w:rPr>
          <w:rFonts w:ascii="Times New Roman"/>
          <w:sz w:val="24"/>
        </w:rPr>
        <w:br/>
      </w:r>
      <w:r>
        <w:rPr>
          <w:rFonts w:ascii="Times New Roman"/>
          <w:sz w:val="24"/>
        </w:rPr>
        <w:tab/>
        <w:t>C) closer to the head.</w:t>
      </w:r>
      <w:r>
        <w:rPr>
          <w:rFonts w:ascii="Times New Roman"/>
          <w:sz w:val="24"/>
        </w:rPr>
        <w:br/>
      </w:r>
      <w:r>
        <w:rPr>
          <w:rFonts w:ascii="Times New Roman"/>
          <w:sz w:val="24"/>
        </w:rPr>
        <w:tab/>
        <w:t xml:space="preserve">D) closer than </w:t>
      </w:r>
      <w:r>
        <w:rPr>
          <w:rFonts w:ascii="Times New Roman"/>
          <w:sz w:val="24"/>
        </w:rPr>
        <w:t>another structure to the point of attachment to the trunk.</w:t>
      </w:r>
      <w:r>
        <w:rPr>
          <w:rFonts w:ascii="Times New Roman"/>
          <w:sz w:val="24"/>
        </w:rPr>
        <w:br/>
      </w:r>
      <w:r>
        <w:rPr>
          <w:rFonts w:ascii="Times New Roman"/>
          <w:sz w:val="24"/>
        </w:rPr>
        <w:tab/>
        <w:t>E) toward the back of the body.</w:t>
      </w:r>
      <w:r>
        <w:rPr>
          <w:rFonts w:ascii="Times New Roman"/>
          <w:sz w:val="24"/>
        </w:rPr>
        <w:br/>
      </w:r>
      <w:r>
        <w:rPr>
          <w:rFonts w:ascii="Times New Roman"/>
          <w:sz w:val="24"/>
        </w:rPr>
        <w:tab/>
      </w:r>
    </w:p>
    <w:p w14:paraId="772D5BF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222F3E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86071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Posterior means</w:t>
      </w:r>
    </w:p>
    <w:p w14:paraId="75C9D21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42) ______</w:t>
      </w:r>
    </w:p>
    <w:p w14:paraId="5A8CCD8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toward the middle or midline of the body.</w:t>
      </w:r>
      <w:r>
        <w:rPr>
          <w:rFonts w:ascii="Times New Roman"/>
          <w:sz w:val="24"/>
        </w:rPr>
        <w:tab/>
      </w:r>
      <w:r>
        <w:rPr>
          <w:rFonts w:ascii="Times New Roman"/>
          <w:sz w:val="24"/>
        </w:rPr>
        <w:br/>
      </w:r>
      <w:r>
        <w:rPr>
          <w:rFonts w:ascii="Times New Roman"/>
          <w:sz w:val="24"/>
        </w:rPr>
        <w:tab/>
        <w:t>B) away from the surface.</w:t>
      </w:r>
      <w:r>
        <w:rPr>
          <w:rFonts w:ascii="Times New Roman"/>
          <w:sz w:val="24"/>
        </w:rPr>
        <w:br/>
      </w:r>
      <w:r>
        <w:rPr>
          <w:rFonts w:ascii="Times New Roman"/>
          <w:sz w:val="24"/>
        </w:rPr>
        <w:tab/>
        <w:t>C) closer to the head.</w:t>
      </w:r>
      <w:r>
        <w:rPr>
          <w:rFonts w:ascii="Times New Roman"/>
          <w:sz w:val="24"/>
        </w:rPr>
        <w:br/>
      </w:r>
      <w:r>
        <w:rPr>
          <w:rFonts w:ascii="Times New Roman"/>
          <w:sz w:val="24"/>
        </w:rPr>
        <w:tab/>
        <w:t>D) closer than another structure to the point of attachment to the trunk.</w:t>
      </w:r>
      <w:r>
        <w:rPr>
          <w:rFonts w:ascii="Times New Roman"/>
          <w:sz w:val="24"/>
        </w:rPr>
        <w:br/>
      </w:r>
      <w:r>
        <w:rPr>
          <w:rFonts w:ascii="Times New Roman"/>
          <w:sz w:val="24"/>
        </w:rPr>
        <w:tab/>
        <w:t>E) toward the back of the body.</w:t>
      </w:r>
      <w:r>
        <w:rPr>
          <w:rFonts w:ascii="Times New Roman"/>
          <w:sz w:val="24"/>
        </w:rPr>
        <w:br/>
      </w:r>
      <w:r>
        <w:rPr>
          <w:rFonts w:ascii="Times New Roman"/>
          <w:sz w:val="24"/>
        </w:rPr>
        <w:tab/>
      </w:r>
    </w:p>
    <w:p w14:paraId="66B5E83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 xml:space="preserve">Question </w:t>
      </w:r>
      <w:r>
        <w:rPr>
          <w:rFonts w:ascii="Times New Roman"/>
          <w:b/>
          <w:sz w:val="20"/>
        </w:rPr>
        <w:t>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w:t>
      </w:r>
      <w:r>
        <w:rPr>
          <w:rFonts w:ascii="Times New Roman"/>
          <w:sz w:val="20"/>
        </w:rPr>
        <w:t xml:space="preserve"> Module A04 Directional terms</w:t>
      </w:r>
      <w:r>
        <w:rPr>
          <w:rFonts w:ascii="Times New Roman"/>
          <w:sz w:val="20"/>
        </w:rPr>
        <w:br/>
        <w:t>HAPS Outcome : A04.01 List and define the major directional terms used in anatomy.</w:t>
      </w:r>
      <w:r>
        <w:rPr>
          <w:rFonts w:ascii="Times New Roman"/>
          <w:sz w:val="20"/>
        </w:rPr>
        <w:br/>
      </w:r>
    </w:p>
    <w:p w14:paraId="6B9B8CC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75A57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Medial means</w:t>
      </w:r>
    </w:p>
    <w:p w14:paraId="415965A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43) ______</w:t>
      </w:r>
    </w:p>
    <w:p w14:paraId="1D9C891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toward the middle or midline of the body.</w:t>
      </w:r>
      <w:r>
        <w:rPr>
          <w:rFonts w:ascii="Times New Roman"/>
          <w:sz w:val="24"/>
        </w:rPr>
        <w:tab/>
      </w:r>
      <w:r>
        <w:rPr>
          <w:rFonts w:ascii="Times New Roman"/>
          <w:sz w:val="24"/>
        </w:rPr>
        <w:br/>
      </w:r>
      <w:r>
        <w:rPr>
          <w:rFonts w:ascii="Times New Roman"/>
          <w:sz w:val="24"/>
        </w:rPr>
        <w:tab/>
        <w:t>B) away from the surface.</w:t>
      </w:r>
      <w:r>
        <w:rPr>
          <w:rFonts w:ascii="Times New Roman"/>
          <w:sz w:val="24"/>
        </w:rPr>
        <w:br/>
      </w:r>
      <w:r>
        <w:rPr>
          <w:rFonts w:ascii="Times New Roman"/>
          <w:sz w:val="24"/>
        </w:rPr>
        <w:tab/>
        <w:t xml:space="preserve">C) closer to </w:t>
      </w:r>
      <w:r>
        <w:rPr>
          <w:rFonts w:ascii="Times New Roman"/>
          <w:sz w:val="24"/>
        </w:rPr>
        <w:t>the head.</w:t>
      </w:r>
      <w:r>
        <w:rPr>
          <w:rFonts w:ascii="Times New Roman"/>
          <w:sz w:val="24"/>
        </w:rPr>
        <w:br/>
      </w:r>
      <w:r>
        <w:rPr>
          <w:rFonts w:ascii="Times New Roman"/>
          <w:sz w:val="24"/>
        </w:rPr>
        <w:tab/>
        <w:t>D) closer than another structure to the point of attachment to the trunk.</w:t>
      </w:r>
      <w:r>
        <w:rPr>
          <w:rFonts w:ascii="Times New Roman"/>
          <w:sz w:val="24"/>
        </w:rPr>
        <w:br/>
      </w:r>
      <w:r>
        <w:rPr>
          <w:rFonts w:ascii="Times New Roman"/>
          <w:sz w:val="24"/>
        </w:rPr>
        <w:tab/>
        <w:t>E) toward the back of the body.</w:t>
      </w:r>
      <w:r>
        <w:rPr>
          <w:rFonts w:ascii="Times New Roman"/>
          <w:sz w:val="24"/>
        </w:rPr>
        <w:br/>
      </w:r>
      <w:r>
        <w:rPr>
          <w:rFonts w:ascii="Times New Roman"/>
          <w:sz w:val="24"/>
        </w:rPr>
        <w:tab/>
      </w:r>
    </w:p>
    <w:p w14:paraId="1943E24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01.06B. Define the directional terms for the human body </w:t>
      </w:r>
      <w:r>
        <w:rPr>
          <w:rFonts w:ascii="Times New Roman"/>
          <w:sz w:val="20"/>
        </w:rPr>
        <w:t>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5C4D0DC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317079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Proximal means</w:t>
      </w:r>
    </w:p>
    <w:p w14:paraId="758A82A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44) ______</w:t>
      </w:r>
    </w:p>
    <w:p w14:paraId="5DC2D18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toward the middle or midline of the body.</w:t>
      </w:r>
      <w:r>
        <w:rPr>
          <w:rFonts w:ascii="Times New Roman"/>
          <w:sz w:val="24"/>
        </w:rPr>
        <w:tab/>
      </w:r>
      <w:r>
        <w:rPr>
          <w:rFonts w:ascii="Times New Roman"/>
          <w:sz w:val="24"/>
        </w:rPr>
        <w:br/>
      </w:r>
      <w:r>
        <w:rPr>
          <w:rFonts w:ascii="Times New Roman"/>
          <w:sz w:val="24"/>
        </w:rPr>
        <w:tab/>
        <w:t>B) away from the surface.</w:t>
      </w:r>
      <w:r>
        <w:rPr>
          <w:rFonts w:ascii="Times New Roman"/>
          <w:sz w:val="24"/>
        </w:rPr>
        <w:br/>
      </w:r>
      <w:r>
        <w:rPr>
          <w:rFonts w:ascii="Times New Roman"/>
          <w:sz w:val="24"/>
        </w:rPr>
        <w:tab/>
        <w:t>C) closer to the head.</w:t>
      </w:r>
      <w:r>
        <w:rPr>
          <w:rFonts w:ascii="Times New Roman"/>
          <w:sz w:val="24"/>
        </w:rPr>
        <w:br/>
      </w:r>
      <w:r>
        <w:rPr>
          <w:rFonts w:ascii="Times New Roman"/>
          <w:sz w:val="24"/>
        </w:rPr>
        <w:tab/>
        <w:t>D) closer than another structure to the point of attachment to the trunk.</w:t>
      </w:r>
      <w:r>
        <w:rPr>
          <w:rFonts w:ascii="Times New Roman"/>
          <w:sz w:val="24"/>
        </w:rPr>
        <w:br/>
      </w:r>
      <w:r>
        <w:rPr>
          <w:rFonts w:ascii="Times New Roman"/>
          <w:sz w:val="24"/>
        </w:rPr>
        <w:tab/>
        <w:t>E) toward the back of the body.</w:t>
      </w:r>
      <w:r>
        <w:rPr>
          <w:rFonts w:ascii="Times New Roman"/>
          <w:sz w:val="24"/>
        </w:rPr>
        <w:br/>
      </w:r>
      <w:r>
        <w:rPr>
          <w:rFonts w:ascii="Times New Roman"/>
          <w:sz w:val="24"/>
        </w:rPr>
        <w:tab/>
      </w:r>
    </w:p>
    <w:p w14:paraId="15ECFCF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w:t>
      </w:r>
      <w:r>
        <w:rPr>
          <w:rFonts w:ascii="Times New Roman"/>
          <w:sz w:val="20"/>
        </w:rPr>
        <w:t>ble</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r>
    </w:p>
    <w:p w14:paraId="3FB0554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C5948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Deep means</w:t>
      </w:r>
    </w:p>
    <w:p w14:paraId="38E027A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45) ______</w:t>
      </w:r>
    </w:p>
    <w:p w14:paraId="0A5D400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toward the middle or midline of the body.</w:t>
      </w:r>
      <w:r>
        <w:rPr>
          <w:rFonts w:ascii="Times New Roman"/>
          <w:sz w:val="24"/>
        </w:rPr>
        <w:tab/>
      </w:r>
      <w:r>
        <w:rPr>
          <w:rFonts w:ascii="Times New Roman"/>
          <w:sz w:val="24"/>
        </w:rPr>
        <w:br/>
      </w:r>
      <w:r>
        <w:rPr>
          <w:rFonts w:ascii="Times New Roman"/>
          <w:sz w:val="24"/>
        </w:rPr>
        <w:tab/>
        <w:t>B) away from the surface.</w:t>
      </w:r>
      <w:r>
        <w:rPr>
          <w:rFonts w:ascii="Times New Roman"/>
          <w:sz w:val="24"/>
        </w:rPr>
        <w:br/>
      </w:r>
      <w:r>
        <w:rPr>
          <w:rFonts w:ascii="Times New Roman"/>
          <w:sz w:val="24"/>
        </w:rPr>
        <w:tab/>
        <w:t>C) closer to the head.</w:t>
      </w:r>
      <w:r>
        <w:rPr>
          <w:rFonts w:ascii="Times New Roman"/>
          <w:sz w:val="24"/>
        </w:rPr>
        <w:br/>
      </w:r>
      <w:r>
        <w:rPr>
          <w:rFonts w:ascii="Times New Roman"/>
          <w:sz w:val="24"/>
        </w:rPr>
        <w:tab/>
        <w:t>D) closer than another structure to the point of attachment to the trunk.</w:t>
      </w:r>
      <w:r>
        <w:rPr>
          <w:rFonts w:ascii="Times New Roman"/>
          <w:sz w:val="24"/>
        </w:rPr>
        <w:br/>
      </w:r>
      <w:r>
        <w:rPr>
          <w:rFonts w:ascii="Times New Roman"/>
          <w:sz w:val="24"/>
        </w:rPr>
        <w:tab/>
        <w:t>E) toward the back of the body.</w:t>
      </w:r>
      <w:r>
        <w:rPr>
          <w:rFonts w:ascii="Times New Roman"/>
          <w:sz w:val="24"/>
        </w:rPr>
        <w:br/>
      </w:r>
      <w:r>
        <w:rPr>
          <w:rFonts w:ascii="Times New Roman"/>
          <w:sz w:val="24"/>
        </w:rPr>
        <w:tab/>
      </w:r>
    </w:p>
    <w:p w14:paraId="366D2B2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w:t>
      </w:r>
      <w:r>
        <w:rPr>
          <w:rFonts w:ascii="Times New Roman"/>
          <w:sz w:val="20"/>
        </w:rPr>
        <w:t>he human body and use them to locate spe</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define the major directional terms used in ana</w:t>
      </w:r>
      <w:r>
        <w:rPr>
          <w:rFonts w:ascii="Times New Roman"/>
          <w:sz w:val="20"/>
        </w:rPr>
        <w:t>tomy.</w:t>
      </w:r>
      <w:r>
        <w:rPr>
          <w:rFonts w:ascii="Times New Roman"/>
          <w:sz w:val="20"/>
        </w:rPr>
        <w:br/>
      </w:r>
    </w:p>
    <w:p w14:paraId="151D20E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841E6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In the expression "Let your fingers do the walking," which of the following anatomical terms could be substituted for "fingers?"</w:t>
      </w:r>
    </w:p>
    <w:p w14:paraId="7C9013A3"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46) ______</w:t>
      </w:r>
    </w:p>
    <w:p w14:paraId="3E4E3E7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Tarsals</w:t>
      </w:r>
      <w:r>
        <w:rPr>
          <w:rFonts w:ascii="Times New Roman"/>
          <w:sz w:val="24"/>
        </w:rPr>
        <w:tab/>
      </w:r>
      <w:r>
        <w:rPr>
          <w:rFonts w:ascii="Times New Roman"/>
          <w:sz w:val="24"/>
        </w:rPr>
        <w:br/>
      </w:r>
      <w:r>
        <w:rPr>
          <w:rFonts w:ascii="Times New Roman"/>
          <w:sz w:val="24"/>
        </w:rPr>
        <w:tab/>
        <w:t>B) Manuals</w:t>
      </w:r>
      <w:r>
        <w:rPr>
          <w:rFonts w:ascii="Times New Roman"/>
          <w:sz w:val="24"/>
        </w:rPr>
        <w:br/>
      </w:r>
      <w:r>
        <w:rPr>
          <w:rFonts w:ascii="Times New Roman"/>
          <w:sz w:val="24"/>
        </w:rPr>
        <w:tab/>
        <w:t>C) Digits</w:t>
      </w:r>
      <w:r>
        <w:rPr>
          <w:rFonts w:ascii="Times New Roman"/>
          <w:sz w:val="24"/>
        </w:rPr>
        <w:br/>
      </w:r>
      <w:r>
        <w:rPr>
          <w:rFonts w:ascii="Times New Roman"/>
          <w:sz w:val="24"/>
        </w:rPr>
        <w:tab/>
        <w:t>D) Carpals</w:t>
      </w:r>
      <w:r>
        <w:rPr>
          <w:rFonts w:ascii="Times New Roman"/>
          <w:sz w:val="24"/>
        </w:rPr>
        <w:br/>
      </w:r>
      <w:r>
        <w:rPr>
          <w:rFonts w:ascii="Times New Roman"/>
          <w:sz w:val="24"/>
        </w:rPr>
        <w:tab/>
        <w:t>E) Metatarsals</w:t>
      </w:r>
      <w:r>
        <w:rPr>
          <w:rFonts w:ascii="Times New Roman"/>
          <w:sz w:val="24"/>
        </w:rPr>
        <w:br/>
      </w:r>
      <w:r>
        <w:rPr>
          <w:rFonts w:ascii="Times New Roman"/>
          <w:sz w:val="24"/>
        </w:rPr>
        <w:tab/>
      </w:r>
    </w:p>
    <w:p w14:paraId="5ABF249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r>
      <w:r>
        <w:rPr>
          <w:rFonts w:ascii="Times New Roman"/>
          <w:b/>
          <w:sz w:val="20"/>
        </w:rP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01.06C. Know the terms for the parts and regions of the body.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71EB61A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0E820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The anatomical arm refers to the part of the upper limb from the</w:t>
      </w:r>
    </w:p>
    <w:p w14:paraId="3DA0686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47) ______</w:t>
      </w:r>
    </w:p>
    <w:p w14:paraId="4DD2AB2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shoulder to the wrist.</w:t>
      </w:r>
      <w:r>
        <w:rPr>
          <w:rFonts w:ascii="Times New Roman"/>
          <w:sz w:val="24"/>
        </w:rPr>
        <w:tab/>
      </w:r>
      <w:r>
        <w:rPr>
          <w:rFonts w:ascii="Times New Roman"/>
          <w:sz w:val="24"/>
        </w:rPr>
        <w:br/>
      </w:r>
      <w:r>
        <w:rPr>
          <w:rFonts w:ascii="Times New Roman"/>
          <w:sz w:val="24"/>
        </w:rPr>
        <w:tab/>
        <w:t>B) elbow to the w</w:t>
      </w:r>
      <w:r>
        <w:rPr>
          <w:rFonts w:ascii="Times New Roman"/>
          <w:sz w:val="24"/>
        </w:rPr>
        <w:t>rist.</w:t>
      </w:r>
      <w:r>
        <w:rPr>
          <w:rFonts w:ascii="Times New Roman"/>
          <w:sz w:val="24"/>
        </w:rPr>
        <w:br/>
      </w:r>
      <w:r>
        <w:rPr>
          <w:rFonts w:ascii="Times New Roman"/>
          <w:sz w:val="24"/>
        </w:rPr>
        <w:tab/>
        <w:t>C) shoulder to the elbow.</w:t>
      </w:r>
      <w:r>
        <w:rPr>
          <w:rFonts w:ascii="Times New Roman"/>
          <w:sz w:val="24"/>
        </w:rPr>
        <w:br/>
      </w:r>
      <w:r>
        <w:rPr>
          <w:rFonts w:ascii="Times New Roman"/>
          <w:sz w:val="24"/>
        </w:rPr>
        <w:tab/>
        <w:t>D) elbow to the fingers.</w:t>
      </w:r>
      <w:r>
        <w:rPr>
          <w:rFonts w:ascii="Times New Roman"/>
          <w:sz w:val="24"/>
        </w:rPr>
        <w:br/>
      </w:r>
      <w:r>
        <w:rPr>
          <w:rFonts w:ascii="Times New Roman"/>
          <w:sz w:val="24"/>
        </w:rPr>
        <w:tab/>
        <w:t>E) shoulder to the fingers.</w:t>
      </w:r>
      <w:r>
        <w:rPr>
          <w:rFonts w:ascii="Times New Roman"/>
          <w:sz w:val="24"/>
        </w:rPr>
        <w:br/>
      </w:r>
      <w:r>
        <w:rPr>
          <w:rFonts w:ascii="Times New Roman"/>
          <w:sz w:val="24"/>
        </w:rPr>
        <w:tab/>
      </w:r>
    </w:p>
    <w:p w14:paraId="25FD190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w:t>
      </w:r>
      <w:r>
        <w:rPr>
          <w:rFonts w:ascii="Times New Roman"/>
          <w:sz w:val="20"/>
        </w:rPr>
        <w:t>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79B56F1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74A25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 xml:space="preserve">The lumbar region is </w:t>
      </w:r>
      <w:r>
        <w:rPr>
          <w:rFonts w:ascii="Times New Roman"/>
          <w:sz w:val="24"/>
        </w:rPr>
        <w:t>the</w:t>
      </w:r>
    </w:p>
    <w:p w14:paraId="5585F3A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48) ______</w:t>
      </w:r>
    </w:p>
    <w:p w14:paraId="0EE0F8A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area in front of the elbow.</w:t>
      </w:r>
      <w:r>
        <w:rPr>
          <w:rFonts w:ascii="Times New Roman"/>
          <w:sz w:val="24"/>
        </w:rPr>
        <w:tab/>
      </w:r>
      <w:r>
        <w:rPr>
          <w:rFonts w:ascii="Times New Roman"/>
          <w:sz w:val="24"/>
        </w:rPr>
        <w:br/>
      </w:r>
      <w:r>
        <w:rPr>
          <w:rFonts w:ascii="Times New Roman"/>
          <w:sz w:val="24"/>
        </w:rPr>
        <w:tab/>
        <w:t>B) chest area.</w:t>
      </w:r>
      <w:r>
        <w:rPr>
          <w:rFonts w:ascii="Times New Roman"/>
          <w:sz w:val="24"/>
        </w:rPr>
        <w:br/>
      </w:r>
      <w:r>
        <w:rPr>
          <w:rFonts w:ascii="Times New Roman"/>
          <w:sz w:val="24"/>
        </w:rPr>
        <w:tab/>
        <w:t>C) lower back.</w:t>
      </w:r>
      <w:r>
        <w:rPr>
          <w:rFonts w:ascii="Times New Roman"/>
          <w:sz w:val="24"/>
        </w:rPr>
        <w:br/>
      </w:r>
      <w:r>
        <w:rPr>
          <w:rFonts w:ascii="Times New Roman"/>
          <w:sz w:val="24"/>
        </w:rPr>
        <w:tab/>
        <w:t>D) bottom of foot.</w:t>
      </w:r>
      <w:r>
        <w:rPr>
          <w:rFonts w:ascii="Times New Roman"/>
          <w:sz w:val="24"/>
        </w:rPr>
        <w:br/>
      </w:r>
      <w:r>
        <w:rPr>
          <w:rFonts w:ascii="Times New Roman"/>
          <w:sz w:val="24"/>
        </w:rPr>
        <w:tab/>
        <w:t>E) forearm.</w:t>
      </w:r>
      <w:r>
        <w:rPr>
          <w:rFonts w:ascii="Times New Roman"/>
          <w:sz w:val="24"/>
        </w:rPr>
        <w:br/>
      </w:r>
      <w:r>
        <w:rPr>
          <w:rFonts w:ascii="Times New Roman"/>
          <w:sz w:val="24"/>
        </w:rPr>
        <w:tab/>
      </w:r>
    </w:p>
    <w:p w14:paraId="67B0E8B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01.06C. Know the terms for the parts and regions </w:t>
      </w:r>
      <w:r>
        <w:rPr>
          <w:rFonts w:ascii="Times New Roman"/>
          <w:sz w:val="20"/>
        </w:rPr>
        <w:t>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08DD064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46C26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The antecubital region is the</w:t>
      </w:r>
    </w:p>
    <w:p w14:paraId="0F9D103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49) ______</w:t>
      </w:r>
    </w:p>
    <w:p w14:paraId="1783A7D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area in front of the elbow.</w:t>
      </w:r>
      <w:r>
        <w:rPr>
          <w:rFonts w:ascii="Times New Roman"/>
          <w:sz w:val="24"/>
        </w:rPr>
        <w:tab/>
      </w:r>
      <w:r>
        <w:rPr>
          <w:rFonts w:ascii="Times New Roman"/>
          <w:sz w:val="24"/>
        </w:rPr>
        <w:br/>
      </w:r>
      <w:r>
        <w:rPr>
          <w:rFonts w:ascii="Times New Roman"/>
          <w:sz w:val="24"/>
        </w:rPr>
        <w:tab/>
        <w:t>B) chest area.</w:t>
      </w:r>
      <w:r>
        <w:rPr>
          <w:rFonts w:ascii="Times New Roman"/>
          <w:sz w:val="24"/>
        </w:rPr>
        <w:br/>
      </w:r>
      <w:r>
        <w:rPr>
          <w:rFonts w:ascii="Times New Roman"/>
          <w:sz w:val="24"/>
        </w:rPr>
        <w:tab/>
        <w:t>C) lower back.</w:t>
      </w:r>
      <w:r>
        <w:rPr>
          <w:rFonts w:ascii="Times New Roman"/>
          <w:sz w:val="24"/>
        </w:rPr>
        <w:br/>
      </w:r>
      <w:r>
        <w:rPr>
          <w:rFonts w:ascii="Times New Roman"/>
          <w:sz w:val="24"/>
        </w:rPr>
        <w:tab/>
        <w:t>D) bottom of foot.</w:t>
      </w:r>
      <w:r>
        <w:rPr>
          <w:rFonts w:ascii="Times New Roman"/>
          <w:sz w:val="24"/>
        </w:rPr>
        <w:br/>
      </w:r>
      <w:r>
        <w:rPr>
          <w:rFonts w:ascii="Times New Roman"/>
          <w:sz w:val="24"/>
        </w:rPr>
        <w:tab/>
        <w:t>E) forearm.</w:t>
      </w:r>
      <w:r>
        <w:rPr>
          <w:rFonts w:ascii="Times New Roman"/>
          <w:sz w:val="24"/>
        </w:rPr>
        <w:br/>
      </w:r>
      <w:r>
        <w:rPr>
          <w:rFonts w:ascii="Times New Roman"/>
          <w:sz w:val="24"/>
        </w:rPr>
        <w:tab/>
      </w:r>
    </w:p>
    <w:p w14:paraId="30CA636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w:t>
      </w:r>
      <w:r>
        <w:rPr>
          <w:rFonts w:ascii="Times New Roman"/>
          <w:sz w:val="20"/>
        </w:rPr>
        <w:t>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 xml:space="preserve">HAPS Outcome : A05.03 Describe the location of structures of </w:t>
      </w:r>
      <w:r>
        <w:rPr>
          <w:rFonts w:ascii="Times New Roman"/>
          <w:sz w:val="20"/>
        </w:rPr>
        <w:t>the body, using basic regional and syste</w:t>
      </w:r>
      <w:r>
        <w:rPr>
          <w:rFonts w:ascii="Times New Roman"/>
          <w:sz w:val="20"/>
        </w:rPr>
        <w:br/>
      </w:r>
    </w:p>
    <w:p w14:paraId="5F545C2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5F458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The antebrachial region is the</w:t>
      </w:r>
    </w:p>
    <w:p w14:paraId="5BFB9A0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50) ______</w:t>
      </w:r>
    </w:p>
    <w:p w14:paraId="5E50985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area in front of the elbow.</w:t>
      </w:r>
      <w:r>
        <w:rPr>
          <w:rFonts w:ascii="Times New Roman"/>
          <w:sz w:val="24"/>
        </w:rPr>
        <w:tab/>
      </w:r>
      <w:r>
        <w:rPr>
          <w:rFonts w:ascii="Times New Roman"/>
          <w:sz w:val="24"/>
        </w:rPr>
        <w:br/>
      </w:r>
      <w:r>
        <w:rPr>
          <w:rFonts w:ascii="Times New Roman"/>
          <w:sz w:val="24"/>
        </w:rPr>
        <w:tab/>
        <w:t>B) chest area.</w:t>
      </w:r>
      <w:r>
        <w:rPr>
          <w:rFonts w:ascii="Times New Roman"/>
          <w:sz w:val="24"/>
        </w:rPr>
        <w:br/>
      </w:r>
      <w:r>
        <w:rPr>
          <w:rFonts w:ascii="Times New Roman"/>
          <w:sz w:val="24"/>
        </w:rPr>
        <w:tab/>
        <w:t>C) lower back.</w:t>
      </w:r>
      <w:r>
        <w:rPr>
          <w:rFonts w:ascii="Times New Roman"/>
          <w:sz w:val="24"/>
        </w:rPr>
        <w:br/>
      </w:r>
      <w:r>
        <w:rPr>
          <w:rFonts w:ascii="Times New Roman"/>
          <w:sz w:val="24"/>
        </w:rPr>
        <w:tab/>
        <w:t>D) bottom of foot.</w:t>
      </w:r>
      <w:r>
        <w:rPr>
          <w:rFonts w:ascii="Times New Roman"/>
          <w:sz w:val="24"/>
        </w:rPr>
        <w:br/>
      </w:r>
      <w:r>
        <w:rPr>
          <w:rFonts w:ascii="Times New Roman"/>
          <w:sz w:val="24"/>
        </w:rPr>
        <w:tab/>
        <w:t>E) forearm.</w:t>
      </w:r>
      <w:r>
        <w:rPr>
          <w:rFonts w:ascii="Times New Roman"/>
          <w:sz w:val="24"/>
        </w:rPr>
        <w:br/>
      </w:r>
      <w:r>
        <w:rPr>
          <w:rFonts w:ascii="Times New Roman"/>
          <w:sz w:val="24"/>
        </w:rPr>
        <w:tab/>
      </w:r>
    </w:p>
    <w:p w14:paraId="54F047D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 xml:space="preserve">Bloom's : 1. </w:t>
      </w:r>
      <w:r>
        <w:rPr>
          <w:rFonts w:ascii="Times New Roman"/>
          <w:sz w:val="20"/>
        </w:rPr>
        <w:t>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w:t>
      </w:r>
      <w:r>
        <w:rPr>
          <w:rFonts w:ascii="Times New Roman"/>
          <w:sz w:val="20"/>
        </w:rPr>
        <w:t xml:space="preserve"> : A05.03 Describe the location of structures of the body, using basic regional and syste</w:t>
      </w:r>
      <w:r>
        <w:rPr>
          <w:rFonts w:ascii="Times New Roman"/>
          <w:sz w:val="20"/>
        </w:rPr>
        <w:br/>
      </w:r>
    </w:p>
    <w:p w14:paraId="2101234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B42826"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The pectoral region is the</w:t>
      </w:r>
    </w:p>
    <w:p w14:paraId="7175183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51) ______</w:t>
      </w:r>
    </w:p>
    <w:p w14:paraId="342ECAB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area in front of the elbow.</w:t>
      </w:r>
      <w:r>
        <w:rPr>
          <w:rFonts w:ascii="Times New Roman"/>
          <w:sz w:val="24"/>
        </w:rPr>
        <w:tab/>
      </w:r>
      <w:r>
        <w:rPr>
          <w:rFonts w:ascii="Times New Roman"/>
          <w:sz w:val="24"/>
        </w:rPr>
        <w:br/>
      </w:r>
      <w:r>
        <w:rPr>
          <w:rFonts w:ascii="Times New Roman"/>
          <w:sz w:val="24"/>
        </w:rPr>
        <w:tab/>
        <w:t>B) chest area.</w:t>
      </w:r>
      <w:r>
        <w:rPr>
          <w:rFonts w:ascii="Times New Roman"/>
          <w:sz w:val="24"/>
        </w:rPr>
        <w:br/>
      </w:r>
      <w:r>
        <w:rPr>
          <w:rFonts w:ascii="Times New Roman"/>
          <w:sz w:val="24"/>
        </w:rPr>
        <w:tab/>
        <w:t>C) lower back.</w:t>
      </w:r>
      <w:r>
        <w:rPr>
          <w:rFonts w:ascii="Times New Roman"/>
          <w:sz w:val="24"/>
        </w:rPr>
        <w:br/>
      </w:r>
      <w:r>
        <w:rPr>
          <w:rFonts w:ascii="Times New Roman"/>
          <w:sz w:val="24"/>
        </w:rPr>
        <w:tab/>
        <w:t>D) bottom of foot.</w:t>
      </w:r>
      <w:r>
        <w:rPr>
          <w:rFonts w:ascii="Times New Roman"/>
          <w:sz w:val="24"/>
        </w:rPr>
        <w:br/>
      </w:r>
      <w:r>
        <w:rPr>
          <w:rFonts w:ascii="Times New Roman"/>
          <w:sz w:val="24"/>
        </w:rPr>
        <w:tab/>
        <w:t>E) forearm.</w:t>
      </w:r>
      <w:r>
        <w:rPr>
          <w:rFonts w:ascii="Times New Roman"/>
          <w:sz w:val="24"/>
        </w:rPr>
        <w:br/>
      </w:r>
      <w:r>
        <w:rPr>
          <w:rFonts w:ascii="Times New Roman"/>
          <w:sz w:val="24"/>
        </w:rPr>
        <w:tab/>
      </w:r>
    </w:p>
    <w:p w14:paraId="022405D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w:t>
      </w:r>
      <w:r>
        <w:rPr>
          <w:rFonts w:ascii="Times New Roman"/>
          <w:sz w:val="20"/>
        </w:rPr>
        <w:t>dule A05 Basic terminology</w:t>
      </w:r>
      <w:r>
        <w:rPr>
          <w:rFonts w:ascii="Times New Roman"/>
          <w:sz w:val="20"/>
        </w:rPr>
        <w:br/>
        <w:t>HAPS Outcome : A05.03 Describe the location of structures of the body, using basic regional and syste</w:t>
      </w:r>
      <w:r>
        <w:rPr>
          <w:rFonts w:ascii="Times New Roman"/>
          <w:sz w:val="20"/>
        </w:rPr>
        <w:br/>
      </w:r>
    </w:p>
    <w:p w14:paraId="3B00821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8A76C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The plantar surface is the</w:t>
      </w:r>
    </w:p>
    <w:p w14:paraId="63FCA94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52) ______</w:t>
      </w:r>
    </w:p>
    <w:p w14:paraId="6EF61C7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area in front of the elbow.</w:t>
      </w:r>
      <w:r>
        <w:rPr>
          <w:rFonts w:ascii="Times New Roman"/>
          <w:sz w:val="24"/>
        </w:rPr>
        <w:tab/>
      </w:r>
      <w:r>
        <w:rPr>
          <w:rFonts w:ascii="Times New Roman"/>
          <w:sz w:val="24"/>
        </w:rPr>
        <w:br/>
      </w:r>
      <w:r>
        <w:rPr>
          <w:rFonts w:ascii="Times New Roman"/>
          <w:sz w:val="24"/>
        </w:rPr>
        <w:tab/>
        <w:t>B) chest area.</w:t>
      </w:r>
      <w:r>
        <w:rPr>
          <w:rFonts w:ascii="Times New Roman"/>
          <w:sz w:val="24"/>
        </w:rPr>
        <w:br/>
      </w:r>
      <w:r>
        <w:rPr>
          <w:rFonts w:ascii="Times New Roman"/>
          <w:sz w:val="24"/>
        </w:rPr>
        <w:tab/>
        <w:t xml:space="preserve">C) </w:t>
      </w:r>
      <w:r>
        <w:rPr>
          <w:rFonts w:ascii="Times New Roman"/>
          <w:sz w:val="24"/>
        </w:rPr>
        <w:t>lower back.</w:t>
      </w:r>
      <w:r>
        <w:rPr>
          <w:rFonts w:ascii="Times New Roman"/>
          <w:sz w:val="24"/>
        </w:rPr>
        <w:br/>
      </w:r>
      <w:r>
        <w:rPr>
          <w:rFonts w:ascii="Times New Roman"/>
          <w:sz w:val="24"/>
        </w:rPr>
        <w:tab/>
        <w:t>D) bottom of foot.</w:t>
      </w:r>
      <w:r>
        <w:rPr>
          <w:rFonts w:ascii="Times New Roman"/>
          <w:sz w:val="24"/>
        </w:rPr>
        <w:br/>
      </w:r>
      <w:r>
        <w:rPr>
          <w:rFonts w:ascii="Times New Roman"/>
          <w:sz w:val="24"/>
        </w:rPr>
        <w:tab/>
        <w:t>E) forearm.</w:t>
      </w:r>
      <w:r>
        <w:rPr>
          <w:rFonts w:ascii="Times New Roman"/>
          <w:sz w:val="24"/>
        </w:rPr>
        <w:br/>
      </w:r>
      <w:r>
        <w:rPr>
          <w:rFonts w:ascii="Times New Roman"/>
          <w:sz w:val="24"/>
        </w:rPr>
        <w:tab/>
      </w:r>
    </w:p>
    <w:p w14:paraId="72AE289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w:t>
      </w:r>
      <w:r>
        <w:rPr>
          <w:rFonts w:ascii="Times New Roman"/>
          <w:sz w:val="20"/>
        </w:rPr>
        <w: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1E58075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1E706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The brachial region is commonly known as the_________blank.</w:t>
      </w:r>
    </w:p>
    <w:p w14:paraId="54CA99B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53) ______</w:t>
      </w:r>
    </w:p>
    <w:p w14:paraId="7B782F8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groin</w:t>
      </w:r>
      <w:r>
        <w:rPr>
          <w:rFonts w:ascii="Times New Roman"/>
          <w:sz w:val="24"/>
        </w:rPr>
        <w:tab/>
      </w:r>
      <w:r>
        <w:rPr>
          <w:rFonts w:ascii="Times New Roman"/>
          <w:sz w:val="24"/>
        </w:rPr>
        <w:br/>
      </w:r>
      <w:r>
        <w:rPr>
          <w:rFonts w:ascii="Times New Roman"/>
          <w:sz w:val="24"/>
        </w:rPr>
        <w:tab/>
        <w:t>B) buttock</w:t>
      </w:r>
      <w:r>
        <w:rPr>
          <w:rFonts w:ascii="Times New Roman"/>
          <w:sz w:val="24"/>
        </w:rPr>
        <w:br/>
      </w:r>
      <w:r>
        <w:rPr>
          <w:rFonts w:ascii="Times New Roman"/>
          <w:sz w:val="24"/>
        </w:rPr>
        <w:tab/>
        <w:t>C) breastbone</w:t>
      </w:r>
      <w:r>
        <w:rPr>
          <w:rFonts w:ascii="Times New Roman"/>
          <w:sz w:val="24"/>
        </w:rPr>
        <w:br/>
      </w:r>
      <w:r>
        <w:rPr>
          <w:rFonts w:ascii="Times New Roman"/>
          <w:sz w:val="24"/>
        </w:rPr>
        <w:tab/>
        <w:t>D) upper arm</w:t>
      </w:r>
      <w:r>
        <w:rPr>
          <w:rFonts w:ascii="Times New Roman"/>
          <w:sz w:val="24"/>
        </w:rPr>
        <w:br/>
      </w:r>
      <w:r>
        <w:rPr>
          <w:rFonts w:ascii="Times New Roman"/>
          <w:sz w:val="24"/>
        </w:rPr>
        <w:tab/>
        <w:t>E) naval</w:t>
      </w:r>
      <w:r>
        <w:rPr>
          <w:rFonts w:ascii="Times New Roman"/>
          <w:sz w:val="24"/>
        </w:rPr>
        <w:br/>
      </w:r>
      <w:r>
        <w:rPr>
          <w:rFonts w:ascii="Times New Roman"/>
          <w:sz w:val="24"/>
        </w:rPr>
        <w:tab/>
      </w:r>
    </w:p>
    <w:p w14:paraId="4CC4991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w:t>
      </w:r>
      <w:r>
        <w:rPr>
          <w:rFonts w:ascii="Times New Roman"/>
          <w:sz w:val="20"/>
        </w:rPr>
        <w:t>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2D32378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8877D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The inguinal region is c</w:t>
      </w:r>
      <w:r>
        <w:rPr>
          <w:rFonts w:ascii="Times New Roman"/>
          <w:color w:val="000000"/>
          <w:sz w:val="24"/>
        </w:rPr>
        <w:t>ommonly known as the_________blank.</w:t>
      </w:r>
    </w:p>
    <w:p w14:paraId="606AC92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54) ______</w:t>
      </w:r>
    </w:p>
    <w:p w14:paraId="7BB49B3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groin</w:t>
      </w:r>
      <w:r>
        <w:rPr>
          <w:rFonts w:ascii="Times New Roman"/>
          <w:sz w:val="24"/>
        </w:rPr>
        <w:tab/>
      </w:r>
      <w:r>
        <w:rPr>
          <w:rFonts w:ascii="Times New Roman"/>
          <w:sz w:val="24"/>
        </w:rPr>
        <w:br/>
      </w:r>
      <w:r>
        <w:rPr>
          <w:rFonts w:ascii="Times New Roman"/>
          <w:sz w:val="24"/>
        </w:rPr>
        <w:tab/>
        <w:t>B) buttock</w:t>
      </w:r>
      <w:r>
        <w:rPr>
          <w:rFonts w:ascii="Times New Roman"/>
          <w:sz w:val="24"/>
        </w:rPr>
        <w:br/>
      </w:r>
      <w:r>
        <w:rPr>
          <w:rFonts w:ascii="Times New Roman"/>
          <w:sz w:val="24"/>
        </w:rPr>
        <w:tab/>
        <w:t>C) breastbone</w:t>
      </w:r>
      <w:r>
        <w:rPr>
          <w:rFonts w:ascii="Times New Roman"/>
          <w:sz w:val="24"/>
        </w:rPr>
        <w:br/>
      </w:r>
      <w:r>
        <w:rPr>
          <w:rFonts w:ascii="Times New Roman"/>
          <w:sz w:val="24"/>
        </w:rPr>
        <w:tab/>
        <w:t>D) upper arm</w:t>
      </w:r>
      <w:r>
        <w:rPr>
          <w:rFonts w:ascii="Times New Roman"/>
          <w:sz w:val="24"/>
        </w:rPr>
        <w:br/>
      </w:r>
      <w:r>
        <w:rPr>
          <w:rFonts w:ascii="Times New Roman"/>
          <w:sz w:val="24"/>
        </w:rPr>
        <w:tab/>
        <w:t>E) naval</w:t>
      </w:r>
      <w:r>
        <w:rPr>
          <w:rFonts w:ascii="Times New Roman"/>
          <w:sz w:val="24"/>
        </w:rPr>
        <w:br/>
      </w:r>
      <w:r>
        <w:rPr>
          <w:rFonts w:ascii="Times New Roman"/>
          <w:sz w:val="24"/>
        </w:rPr>
        <w:tab/>
      </w:r>
    </w:p>
    <w:p w14:paraId="5AB44F7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w:t>
      </w:r>
      <w:r>
        <w:rPr>
          <w:rFonts w:ascii="Times New Roman"/>
          <w:sz w:val="20"/>
        </w:rPr>
        <w: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5259A66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51A84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The gluteal region is commonly known as the_________blank.</w:t>
      </w:r>
    </w:p>
    <w:p w14:paraId="5BB1134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55) ______</w:t>
      </w:r>
    </w:p>
    <w:p w14:paraId="333DEEE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groin</w:t>
      </w:r>
      <w:r>
        <w:rPr>
          <w:rFonts w:ascii="Times New Roman"/>
          <w:sz w:val="24"/>
        </w:rPr>
        <w:tab/>
      </w:r>
      <w:r>
        <w:rPr>
          <w:rFonts w:ascii="Times New Roman"/>
          <w:sz w:val="24"/>
        </w:rPr>
        <w:br/>
      </w:r>
      <w:r>
        <w:rPr>
          <w:rFonts w:ascii="Times New Roman"/>
          <w:sz w:val="24"/>
        </w:rPr>
        <w:tab/>
        <w:t>B) buttock</w:t>
      </w:r>
      <w:r>
        <w:rPr>
          <w:rFonts w:ascii="Times New Roman"/>
          <w:sz w:val="24"/>
        </w:rPr>
        <w:br/>
      </w:r>
      <w:r>
        <w:rPr>
          <w:rFonts w:ascii="Times New Roman"/>
          <w:sz w:val="24"/>
        </w:rPr>
        <w:tab/>
        <w:t>C) breastbone</w:t>
      </w:r>
      <w:r>
        <w:rPr>
          <w:rFonts w:ascii="Times New Roman"/>
          <w:sz w:val="24"/>
        </w:rPr>
        <w:br/>
      </w:r>
      <w:r>
        <w:rPr>
          <w:rFonts w:ascii="Times New Roman"/>
          <w:sz w:val="24"/>
        </w:rPr>
        <w:tab/>
        <w:t>D) upper arm</w:t>
      </w:r>
      <w:r>
        <w:rPr>
          <w:rFonts w:ascii="Times New Roman"/>
          <w:sz w:val="24"/>
        </w:rPr>
        <w:br/>
      </w:r>
      <w:r>
        <w:rPr>
          <w:rFonts w:ascii="Times New Roman"/>
          <w:sz w:val="24"/>
        </w:rPr>
        <w:tab/>
        <w:t>E) naval</w:t>
      </w:r>
      <w:r>
        <w:rPr>
          <w:rFonts w:ascii="Times New Roman"/>
          <w:sz w:val="24"/>
        </w:rPr>
        <w:br/>
      </w:r>
      <w:r>
        <w:rPr>
          <w:rFonts w:ascii="Times New Roman"/>
          <w:sz w:val="24"/>
        </w:rPr>
        <w:tab/>
      </w:r>
    </w:p>
    <w:p w14:paraId="6A01DDE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w:t>
      </w:r>
      <w:r>
        <w:rPr>
          <w:rFonts w:ascii="Times New Roman"/>
          <w:sz w:val="20"/>
        </w:rPr>
        <w: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w:t>
      </w:r>
      <w:r>
        <w:rPr>
          <w:rFonts w:ascii="Times New Roman"/>
          <w:sz w:val="20"/>
        </w:rPr>
        <w:t>ng basic regional and syste</w:t>
      </w:r>
      <w:r>
        <w:rPr>
          <w:rFonts w:ascii="Times New Roman"/>
          <w:sz w:val="20"/>
        </w:rPr>
        <w:br/>
      </w:r>
    </w:p>
    <w:p w14:paraId="64AB525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82C8D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The sternal region is commonly known as the_________blank.</w:t>
      </w:r>
    </w:p>
    <w:p w14:paraId="0360D0C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56) ______</w:t>
      </w:r>
    </w:p>
    <w:p w14:paraId="3435495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groin</w:t>
      </w:r>
      <w:r>
        <w:rPr>
          <w:rFonts w:ascii="Times New Roman"/>
          <w:sz w:val="24"/>
        </w:rPr>
        <w:tab/>
      </w:r>
      <w:r>
        <w:rPr>
          <w:rFonts w:ascii="Times New Roman"/>
          <w:sz w:val="24"/>
        </w:rPr>
        <w:br/>
      </w:r>
      <w:r>
        <w:rPr>
          <w:rFonts w:ascii="Times New Roman"/>
          <w:sz w:val="24"/>
        </w:rPr>
        <w:tab/>
        <w:t>B) buttock</w:t>
      </w:r>
      <w:r>
        <w:rPr>
          <w:rFonts w:ascii="Times New Roman"/>
          <w:sz w:val="24"/>
        </w:rPr>
        <w:br/>
      </w:r>
      <w:r>
        <w:rPr>
          <w:rFonts w:ascii="Times New Roman"/>
          <w:sz w:val="24"/>
        </w:rPr>
        <w:tab/>
        <w:t>C) breastbone</w:t>
      </w:r>
      <w:r>
        <w:rPr>
          <w:rFonts w:ascii="Times New Roman"/>
          <w:sz w:val="24"/>
        </w:rPr>
        <w:br/>
      </w:r>
      <w:r>
        <w:rPr>
          <w:rFonts w:ascii="Times New Roman"/>
          <w:sz w:val="24"/>
        </w:rPr>
        <w:tab/>
        <w:t>D) upper arm</w:t>
      </w:r>
      <w:r>
        <w:rPr>
          <w:rFonts w:ascii="Times New Roman"/>
          <w:sz w:val="24"/>
        </w:rPr>
        <w:br/>
      </w:r>
      <w:r>
        <w:rPr>
          <w:rFonts w:ascii="Times New Roman"/>
          <w:sz w:val="24"/>
        </w:rPr>
        <w:tab/>
        <w:t>E) naval</w:t>
      </w:r>
      <w:r>
        <w:rPr>
          <w:rFonts w:ascii="Times New Roman"/>
          <w:sz w:val="24"/>
        </w:rPr>
        <w:br/>
      </w:r>
      <w:r>
        <w:rPr>
          <w:rFonts w:ascii="Times New Roman"/>
          <w:sz w:val="24"/>
        </w:rPr>
        <w:tab/>
      </w:r>
    </w:p>
    <w:p w14:paraId="7B4C590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w:t>
      </w:r>
      <w:r>
        <w:rPr>
          <w:rFonts w:ascii="Times New Roman"/>
          <w:sz w:val="20"/>
        </w:rPr>
        <w:t>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w:t>
      </w:r>
      <w:r>
        <w:rPr>
          <w:rFonts w:ascii="Times New Roman"/>
          <w:sz w:val="20"/>
        </w:rPr>
        <w:t>tion of structures of the body, using basic regional and syste</w:t>
      </w:r>
      <w:r>
        <w:rPr>
          <w:rFonts w:ascii="Times New Roman"/>
          <w:sz w:val="20"/>
        </w:rPr>
        <w:br/>
      </w:r>
    </w:p>
    <w:p w14:paraId="3B00AFD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65E76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The umbilical region is commonly known as the_________blank.</w:t>
      </w:r>
    </w:p>
    <w:p w14:paraId="746A30C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57) ______</w:t>
      </w:r>
    </w:p>
    <w:p w14:paraId="28DE398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groin</w:t>
      </w:r>
      <w:r>
        <w:rPr>
          <w:rFonts w:ascii="Times New Roman"/>
          <w:sz w:val="24"/>
        </w:rPr>
        <w:tab/>
      </w:r>
      <w:r>
        <w:rPr>
          <w:rFonts w:ascii="Times New Roman"/>
          <w:sz w:val="24"/>
        </w:rPr>
        <w:br/>
      </w:r>
      <w:r>
        <w:rPr>
          <w:rFonts w:ascii="Times New Roman"/>
          <w:sz w:val="24"/>
        </w:rPr>
        <w:tab/>
        <w:t>B) buttock</w:t>
      </w:r>
      <w:r>
        <w:rPr>
          <w:rFonts w:ascii="Times New Roman"/>
          <w:sz w:val="24"/>
        </w:rPr>
        <w:br/>
      </w:r>
      <w:r>
        <w:rPr>
          <w:rFonts w:ascii="Times New Roman"/>
          <w:sz w:val="24"/>
        </w:rPr>
        <w:tab/>
        <w:t>C) breastbone</w:t>
      </w:r>
      <w:r>
        <w:rPr>
          <w:rFonts w:ascii="Times New Roman"/>
          <w:sz w:val="24"/>
        </w:rPr>
        <w:br/>
      </w:r>
      <w:r>
        <w:rPr>
          <w:rFonts w:ascii="Times New Roman"/>
          <w:sz w:val="24"/>
        </w:rPr>
        <w:tab/>
        <w:t>D) upper arm</w:t>
      </w:r>
      <w:r>
        <w:rPr>
          <w:rFonts w:ascii="Times New Roman"/>
          <w:sz w:val="24"/>
        </w:rPr>
        <w:br/>
      </w:r>
      <w:r>
        <w:rPr>
          <w:rFonts w:ascii="Times New Roman"/>
          <w:sz w:val="24"/>
        </w:rPr>
        <w:tab/>
        <w:t>E) naval</w:t>
      </w:r>
      <w:r>
        <w:rPr>
          <w:rFonts w:ascii="Times New Roman"/>
          <w:sz w:val="24"/>
        </w:rPr>
        <w:br/>
      </w:r>
      <w:r>
        <w:rPr>
          <w:rFonts w:ascii="Times New Roman"/>
          <w:sz w:val="24"/>
        </w:rPr>
        <w:tab/>
      </w:r>
    </w:p>
    <w:p w14:paraId="7050E36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 xml:space="preserve">Question </w:t>
      </w:r>
      <w:r>
        <w:rPr>
          <w:rFonts w:ascii="Times New Roman"/>
          <w:b/>
          <w:sz w:val="20"/>
        </w:rPr>
        <w:t>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w:t>
      </w:r>
      <w:r>
        <w:rPr>
          <w:rFonts w:ascii="Times New Roman"/>
          <w:sz w:val="20"/>
        </w:rPr>
        <w:t>minology</w:t>
      </w:r>
      <w:r>
        <w:rPr>
          <w:rFonts w:ascii="Times New Roman"/>
          <w:sz w:val="20"/>
        </w:rPr>
        <w:br/>
        <w:t>HAPS Outcome : A05.03 Describe the location of structures of the body, using basic regional and syste</w:t>
      </w:r>
      <w:r>
        <w:rPr>
          <w:rFonts w:ascii="Times New Roman"/>
          <w:sz w:val="20"/>
        </w:rPr>
        <w:br/>
      </w:r>
    </w:p>
    <w:p w14:paraId="6A30C29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A591C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The cervical region is the_________blank.</w:t>
      </w:r>
    </w:p>
    <w:p w14:paraId="49D6CD0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58) ______</w:t>
      </w:r>
    </w:p>
    <w:p w14:paraId="5085171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calf</w:t>
      </w:r>
      <w:r>
        <w:rPr>
          <w:rFonts w:ascii="Times New Roman"/>
          <w:sz w:val="24"/>
        </w:rPr>
        <w:tab/>
      </w:r>
      <w:r>
        <w:rPr>
          <w:rFonts w:ascii="Times New Roman"/>
          <w:sz w:val="24"/>
        </w:rPr>
        <w:br/>
      </w:r>
      <w:r>
        <w:rPr>
          <w:rFonts w:ascii="Times New Roman"/>
          <w:sz w:val="24"/>
        </w:rPr>
        <w:tab/>
        <w:t>B) armpit</w:t>
      </w:r>
      <w:r>
        <w:rPr>
          <w:rFonts w:ascii="Times New Roman"/>
          <w:sz w:val="24"/>
        </w:rPr>
        <w:br/>
      </w:r>
      <w:r>
        <w:rPr>
          <w:rFonts w:ascii="Times New Roman"/>
          <w:sz w:val="24"/>
        </w:rPr>
        <w:tab/>
        <w:t>C) hollow behind the knee</w:t>
      </w:r>
      <w:r>
        <w:rPr>
          <w:rFonts w:ascii="Times New Roman"/>
          <w:sz w:val="24"/>
        </w:rPr>
        <w:br/>
      </w:r>
      <w:r>
        <w:rPr>
          <w:rFonts w:ascii="Times New Roman"/>
          <w:sz w:val="24"/>
        </w:rPr>
        <w:tab/>
        <w:t>D) neck</w:t>
      </w:r>
      <w:r>
        <w:rPr>
          <w:rFonts w:ascii="Times New Roman"/>
          <w:sz w:val="24"/>
        </w:rPr>
        <w:br/>
      </w:r>
      <w:r>
        <w:rPr>
          <w:rFonts w:ascii="Times New Roman"/>
          <w:sz w:val="24"/>
        </w:rPr>
        <w:tab/>
        <w:t xml:space="preserve">E) </w:t>
      </w:r>
      <w:r>
        <w:rPr>
          <w:rFonts w:ascii="Times New Roman"/>
          <w:sz w:val="24"/>
        </w:rPr>
        <w:t>thigh</w:t>
      </w:r>
      <w:r>
        <w:rPr>
          <w:rFonts w:ascii="Times New Roman"/>
          <w:sz w:val="24"/>
        </w:rPr>
        <w:br/>
      </w:r>
      <w:r>
        <w:rPr>
          <w:rFonts w:ascii="Times New Roman"/>
          <w:sz w:val="24"/>
        </w:rPr>
        <w:tab/>
      </w:r>
    </w:p>
    <w:p w14:paraId="1CD4472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w:t>
      </w:r>
      <w:r>
        <w:rPr>
          <w:rFonts w:ascii="Times New Roman"/>
          <w:sz w:val="20"/>
        </w:rPr>
        <w:t xml:space="preserve"> : Module A05 Basic terminology</w:t>
      </w:r>
      <w:r>
        <w:rPr>
          <w:rFonts w:ascii="Times New Roman"/>
          <w:sz w:val="20"/>
        </w:rPr>
        <w:br/>
        <w:t>HAPS Outcome : A05.03 Describe the location of structures of the body, using basic regional and syste</w:t>
      </w:r>
      <w:r>
        <w:rPr>
          <w:rFonts w:ascii="Times New Roman"/>
          <w:sz w:val="20"/>
        </w:rPr>
        <w:br/>
      </w:r>
    </w:p>
    <w:p w14:paraId="16BB06B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FDD9B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The popliteal region is the_________blank.</w:t>
      </w:r>
    </w:p>
    <w:p w14:paraId="6895707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59) ______</w:t>
      </w:r>
    </w:p>
    <w:p w14:paraId="4809115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calf</w:t>
      </w:r>
      <w:r>
        <w:rPr>
          <w:rFonts w:ascii="Times New Roman"/>
          <w:sz w:val="24"/>
        </w:rPr>
        <w:tab/>
      </w:r>
      <w:r>
        <w:rPr>
          <w:rFonts w:ascii="Times New Roman"/>
          <w:sz w:val="24"/>
        </w:rPr>
        <w:br/>
      </w:r>
      <w:r>
        <w:rPr>
          <w:rFonts w:ascii="Times New Roman"/>
          <w:sz w:val="24"/>
        </w:rPr>
        <w:tab/>
        <w:t>B) armpit</w:t>
      </w:r>
      <w:r>
        <w:rPr>
          <w:rFonts w:ascii="Times New Roman"/>
          <w:sz w:val="24"/>
        </w:rPr>
        <w:br/>
      </w:r>
      <w:r>
        <w:rPr>
          <w:rFonts w:ascii="Times New Roman"/>
          <w:sz w:val="24"/>
        </w:rPr>
        <w:tab/>
        <w:t>C) hollow behin</w:t>
      </w:r>
      <w:r>
        <w:rPr>
          <w:rFonts w:ascii="Times New Roman"/>
          <w:sz w:val="24"/>
        </w:rPr>
        <w:t>d the knee</w:t>
      </w:r>
      <w:r>
        <w:rPr>
          <w:rFonts w:ascii="Times New Roman"/>
          <w:sz w:val="24"/>
        </w:rPr>
        <w:br/>
      </w:r>
      <w:r>
        <w:rPr>
          <w:rFonts w:ascii="Times New Roman"/>
          <w:sz w:val="24"/>
        </w:rPr>
        <w:tab/>
        <w:t>D) neck</w:t>
      </w:r>
      <w:r>
        <w:rPr>
          <w:rFonts w:ascii="Times New Roman"/>
          <w:sz w:val="24"/>
        </w:rPr>
        <w:br/>
      </w:r>
      <w:r>
        <w:rPr>
          <w:rFonts w:ascii="Times New Roman"/>
          <w:sz w:val="24"/>
        </w:rPr>
        <w:tab/>
        <w:t>E) thigh</w:t>
      </w:r>
      <w:r>
        <w:rPr>
          <w:rFonts w:ascii="Times New Roman"/>
          <w:sz w:val="24"/>
        </w:rPr>
        <w:br/>
      </w:r>
      <w:r>
        <w:rPr>
          <w:rFonts w:ascii="Times New Roman"/>
          <w:sz w:val="24"/>
        </w:rPr>
        <w:tab/>
      </w:r>
    </w:p>
    <w:p w14:paraId="1EEA738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w:t>
      </w:r>
      <w:r>
        <w:rPr>
          <w:rFonts w:ascii="Times New Roman"/>
          <w:sz w:val="20"/>
        </w:rPr>
        <w:t>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235F85E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A07956"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The sural region is the_________blank.</w:t>
      </w:r>
    </w:p>
    <w:p w14:paraId="015B953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60) ______</w:t>
      </w:r>
    </w:p>
    <w:p w14:paraId="3178F31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calf</w:t>
      </w:r>
      <w:r>
        <w:rPr>
          <w:rFonts w:ascii="Times New Roman"/>
          <w:sz w:val="24"/>
        </w:rPr>
        <w:tab/>
      </w:r>
      <w:r>
        <w:rPr>
          <w:rFonts w:ascii="Times New Roman"/>
          <w:sz w:val="24"/>
        </w:rPr>
        <w:br/>
      </w:r>
      <w:r>
        <w:rPr>
          <w:rFonts w:ascii="Times New Roman"/>
          <w:sz w:val="24"/>
        </w:rPr>
        <w:tab/>
        <w:t>B) arm</w:t>
      </w:r>
      <w:r>
        <w:rPr>
          <w:rFonts w:ascii="Times New Roman"/>
          <w:sz w:val="24"/>
        </w:rPr>
        <w:t>pit</w:t>
      </w:r>
      <w:r>
        <w:rPr>
          <w:rFonts w:ascii="Times New Roman"/>
          <w:sz w:val="24"/>
        </w:rPr>
        <w:br/>
      </w:r>
      <w:r>
        <w:rPr>
          <w:rFonts w:ascii="Times New Roman"/>
          <w:sz w:val="24"/>
        </w:rPr>
        <w:tab/>
        <w:t>C) hollow behind the knee</w:t>
      </w:r>
      <w:r>
        <w:rPr>
          <w:rFonts w:ascii="Times New Roman"/>
          <w:sz w:val="24"/>
        </w:rPr>
        <w:br/>
      </w:r>
      <w:r>
        <w:rPr>
          <w:rFonts w:ascii="Times New Roman"/>
          <w:sz w:val="24"/>
        </w:rPr>
        <w:tab/>
        <w:t>D) neck</w:t>
      </w:r>
      <w:r>
        <w:rPr>
          <w:rFonts w:ascii="Times New Roman"/>
          <w:sz w:val="24"/>
        </w:rPr>
        <w:br/>
      </w:r>
      <w:r>
        <w:rPr>
          <w:rFonts w:ascii="Times New Roman"/>
          <w:sz w:val="24"/>
        </w:rPr>
        <w:tab/>
        <w:t>E) thigh</w:t>
      </w:r>
      <w:r>
        <w:rPr>
          <w:rFonts w:ascii="Times New Roman"/>
          <w:sz w:val="24"/>
        </w:rPr>
        <w:br/>
      </w:r>
      <w:r>
        <w:rPr>
          <w:rFonts w:ascii="Times New Roman"/>
          <w:sz w:val="24"/>
        </w:rPr>
        <w:tab/>
      </w:r>
    </w:p>
    <w:p w14:paraId="0812A07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Keyboard Navigation</w:t>
      </w:r>
      <w:r>
        <w:rPr>
          <w:rFonts w:ascii="Times New Roman"/>
          <w:sz w:val="20"/>
        </w:rPr>
        <w:br/>
        <w:t>Accessi</w:t>
      </w:r>
      <w:r>
        <w:rPr>
          <w:rFonts w:ascii="Times New Roman"/>
          <w:sz w:val="20"/>
        </w:rPr>
        <w:t>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4DA28B7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CC7BE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The femoral region is the_________blank.</w:t>
      </w:r>
    </w:p>
    <w:p w14:paraId="12BB1DA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61) ______</w:t>
      </w:r>
    </w:p>
    <w:p w14:paraId="2F6D282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calf</w:t>
      </w:r>
      <w:r>
        <w:rPr>
          <w:rFonts w:ascii="Times New Roman"/>
          <w:sz w:val="24"/>
        </w:rPr>
        <w:tab/>
      </w:r>
      <w:r>
        <w:rPr>
          <w:rFonts w:ascii="Times New Roman"/>
          <w:sz w:val="24"/>
        </w:rPr>
        <w:br/>
      </w:r>
      <w:r>
        <w:rPr>
          <w:rFonts w:ascii="Times New Roman"/>
          <w:sz w:val="24"/>
        </w:rPr>
        <w:tab/>
        <w:t>B) armpit</w:t>
      </w:r>
      <w:r>
        <w:rPr>
          <w:rFonts w:ascii="Times New Roman"/>
          <w:sz w:val="24"/>
        </w:rPr>
        <w:br/>
      </w:r>
      <w:r>
        <w:rPr>
          <w:rFonts w:ascii="Times New Roman"/>
          <w:sz w:val="24"/>
        </w:rPr>
        <w:tab/>
        <w:t>C) hollow behind the knee</w:t>
      </w:r>
      <w:r>
        <w:rPr>
          <w:rFonts w:ascii="Times New Roman"/>
          <w:sz w:val="24"/>
        </w:rPr>
        <w:br/>
      </w:r>
      <w:r>
        <w:rPr>
          <w:rFonts w:ascii="Times New Roman"/>
          <w:sz w:val="24"/>
        </w:rPr>
        <w:tab/>
        <w:t>D) neck</w:t>
      </w:r>
      <w:r>
        <w:rPr>
          <w:rFonts w:ascii="Times New Roman"/>
          <w:sz w:val="24"/>
        </w:rPr>
        <w:br/>
      </w:r>
      <w:r>
        <w:rPr>
          <w:rFonts w:ascii="Times New Roman"/>
          <w:sz w:val="24"/>
        </w:rPr>
        <w:tab/>
        <w:t>E) thigh</w:t>
      </w:r>
      <w:r>
        <w:rPr>
          <w:rFonts w:ascii="Times New Roman"/>
          <w:sz w:val="24"/>
        </w:rPr>
        <w:br/>
      </w:r>
      <w:r>
        <w:rPr>
          <w:rFonts w:ascii="Times New Roman"/>
          <w:sz w:val="24"/>
        </w:rPr>
        <w:tab/>
      </w:r>
    </w:p>
    <w:p w14:paraId="09AAE2A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Type : Study Guide</w:t>
      </w:r>
      <w:r>
        <w:rPr>
          <w:rFonts w:ascii="Times New Roman"/>
          <w:sz w:val="20"/>
        </w:rPr>
        <w:br/>
        <w:t>Accessibility : Key</w:t>
      </w:r>
      <w:r>
        <w:rPr>
          <w:rFonts w:ascii="Times New Roman"/>
          <w:sz w:val="20"/>
        </w:rPr>
        <w:t>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7BC6AD4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F2AA5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The axillary region is the_________</w:t>
      </w:r>
      <w:r>
        <w:rPr>
          <w:rFonts w:ascii="Times New Roman"/>
          <w:color w:val="000000"/>
          <w:sz w:val="24"/>
        </w:rPr>
        <w:t>blank.</w:t>
      </w:r>
    </w:p>
    <w:p w14:paraId="6B7D261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62) ______</w:t>
      </w:r>
    </w:p>
    <w:p w14:paraId="3B2A33F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calf</w:t>
      </w:r>
      <w:r>
        <w:rPr>
          <w:rFonts w:ascii="Times New Roman"/>
          <w:sz w:val="24"/>
        </w:rPr>
        <w:tab/>
      </w:r>
      <w:r>
        <w:rPr>
          <w:rFonts w:ascii="Times New Roman"/>
          <w:sz w:val="24"/>
        </w:rPr>
        <w:br/>
      </w:r>
      <w:r>
        <w:rPr>
          <w:rFonts w:ascii="Times New Roman"/>
          <w:sz w:val="24"/>
        </w:rPr>
        <w:tab/>
        <w:t>B) armpit</w:t>
      </w:r>
      <w:r>
        <w:rPr>
          <w:rFonts w:ascii="Times New Roman"/>
          <w:sz w:val="24"/>
        </w:rPr>
        <w:br/>
      </w:r>
      <w:r>
        <w:rPr>
          <w:rFonts w:ascii="Times New Roman"/>
          <w:sz w:val="24"/>
        </w:rPr>
        <w:tab/>
        <w:t>C) hollow behind the knee</w:t>
      </w:r>
      <w:r>
        <w:rPr>
          <w:rFonts w:ascii="Times New Roman"/>
          <w:sz w:val="24"/>
        </w:rPr>
        <w:br/>
      </w:r>
      <w:r>
        <w:rPr>
          <w:rFonts w:ascii="Times New Roman"/>
          <w:sz w:val="24"/>
        </w:rPr>
        <w:tab/>
        <w:t>D) neck</w:t>
      </w:r>
      <w:r>
        <w:rPr>
          <w:rFonts w:ascii="Times New Roman"/>
          <w:sz w:val="24"/>
        </w:rPr>
        <w:br/>
      </w:r>
      <w:r>
        <w:rPr>
          <w:rFonts w:ascii="Times New Roman"/>
          <w:sz w:val="24"/>
        </w:rPr>
        <w:tab/>
        <w:t>E) thigh</w:t>
      </w:r>
      <w:r>
        <w:rPr>
          <w:rFonts w:ascii="Times New Roman"/>
          <w:sz w:val="24"/>
        </w:rPr>
        <w:br/>
      </w:r>
      <w:r>
        <w:rPr>
          <w:rFonts w:ascii="Times New Roman"/>
          <w:sz w:val="24"/>
        </w:rPr>
        <w:tab/>
      </w:r>
    </w:p>
    <w:p w14:paraId="5D176F6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01.06C. Know the terms for the parts and regions of the body.</w:t>
      </w:r>
      <w:r>
        <w:rPr>
          <w:rFonts w:ascii="Times New Roman"/>
          <w:sz w:val="20"/>
        </w:rPr>
        <w:br/>
        <w:t xml:space="preserve">Type : </w:t>
      </w:r>
      <w:r>
        <w:rPr>
          <w:rFonts w:ascii="Times New Roman"/>
          <w:sz w:val="20"/>
        </w:rPr>
        <w:t>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A05.03 Describe the location of structures of the body, using basic regional and syste</w:t>
      </w:r>
      <w:r>
        <w:rPr>
          <w:rFonts w:ascii="Times New Roman"/>
          <w:sz w:val="20"/>
        </w:rPr>
        <w:br/>
      </w:r>
    </w:p>
    <w:p w14:paraId="6719ADD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2FE34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A ve</w:t>
      </w:r>
      <w:r>
        <w:rPr>
          <w:rFonts w:ascii="Times New Roman"/>
          <w:color w:val="000000"/>
          <w:sz w:val="24"/>
        </w:rPr>
        <w:t>rtical plane that separates the body into right and left portions is called a_________blank plane.</w:t>
      </w:r>
    </w:p>
    <w:p w14:paraId="4B2E2B0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63) ______</w:t>
      </w:r>
    </w:p>
    <w:p w14:paraId="4534788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sagittal</w:t>
      </w:r>
      <w:r>
        <w:rPr>
          <w:rFonts w:ascii="Times New Roman"/>
          <w:sz w:val="24"/>
        </w:rPr>
        <w:tab/>
      </w:r>
      <w:r>
        <w:rPr>
          <w:rFonts w:ascii="Times New Roman"/>
          <w:sz w:val="24"/>
        </w:rPr>
        <w:br/>
      </w:r>
      <w:r>
        <w:rPr>
          <w:rFonts w:ascii="Times New Roman"/>
          <w:sz w:val="24"/>
        </w:rPr>
        <w:tab/>
        <w:t>B) transverse</w:t>
      </w:r>
      <w:r>
        <w:rPr>
          <w:rFonts w:ascii="Times New Roman"/>
          <w:sz w:val="24"/>
        </w:rPr>
        <w:br/>
      </w:r>
      <w:r>
        <w:rPr>
          <w:rFonts w:ascii="Times New Roman"/>
          <w:sz w:val="24"/>
        </w:rPr>
        <w:tab/>
        <w:t>C) frontal</w:t>
      </w:r>
      <w:r>
        <w:rPr>
          <w:rFonts w:ascii="Times New Roman"/>
          <w:sz w:val="24"/>
        </w:rPr>
        <w:br/>
      </w:r>
      <w:r>
        <w:rPr>
          <w:rFonts w:ascii="Times New Roman"/>
          <w:sz w:val="24"/>
        </w:rPr>
        <w:tab/>
        <w:t>D) horizontal</w:t>
      </w:r>
      <w:r>
        <w:rPr>
          <w:rFonts w:ascii="Times New Roman"/>
          <w:sz w:val="24"/>
        </w:rPr>
        <w:br/>
      </w:r>
      <w:r>
        <w:rPr>
          <w:rFonts w:ascii="Times New Roman"/>
          <w:sz w:val="24"/>
        </w:rPr>
        <w:tab/>
        <w:t>E) coronal</w:t>
      </w:r>
      <w:r>
        <w:rPr>
          <w:rFonts w:ascii="Times New Roman"/>
          <w:sz w:val="24"/>
        </w:rPr>
        <w:br/>
      </w:r>
      <w:r>
        <w:rPr>
          <w:rFonts w:ascii="Times New Roman"/>
          <w:sz w:val="24"/>
        </w:rPr>
        <w:tab/>
      </w:r>
    </w:p>
    <w:p w14:paraId="0901224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w:t>
      </w:r>
      <w:r>
        <w:rPr>
          <w:rFonts w:ascii="Times New Roman"/>
          <w:sz w:val="20"/>
        </w:rPr>
        <w:t>rning Outcome : 01.06D. Name and describe the three major planes of the body.</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Outcome : A02.01 Identify an</w:t>
      </w:r>
      <w:r>
        <w:rPr>
          <w:rFonts w:ascii="Times New Roman"/>
          <w:sz w:val="20"/>
        </w:rPr>
        <w:t>d define the anatomic planes in which a body might be viewed.</w:t>
      </w:r>
      <w:r>
        <w:rPr>
          <w:rFonts w:ascii="Times New Roman"/>
          <w:sz w:val="20"/>
        </w:rPr>
        <w:br/>
      </w:r>
    </w:p>
    <w:p w14:paraId="0B8D812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9F4EF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"Cutting off your nose" would be a section in the_________blank plane.</w:t>
      </w:r>
    </w:p>
    <w:p w14:paraId="50A619C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64) ______</w:t>
      </w:r>
    </w:p>
    <w:p w14:paraId="0F36AC6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coronal</w:t>
      </w:r>
      <w:r>
        <w:rPr>
          <w:rFonts w:ascii="Times New Roman"/>
          <w:sz w:val="24"/>
        </w:rPr>
        <w:tab/>
      </w:r>
      <w:r>
        <w:rPr>
          <w:rFonts w:ascii="Times New Roman"/>
          <w:sz w:val="24"/>
        </w:rPr>
        <w:br/>
      </w:r>
      <w:r>
        <w:rPr>
          <w:rFonts w:ascii="Times New Roman"/>
          <w:sz w:val="24"/>
        </w:rPr>
        <w:tab/>
        <w:t>B) nasal</w:t>
      </w:r>
      <w:r>
        <w:rPr>
          <w:rFonts w:ascii="Times New Roman"/>
          <w:sz w:val="24"/>
        </w:rPr>
        <w:br/>
      </w:r>
      <w:r>
        <w:rPr>
          <w:rFonts w:ascii="Times New Roman"/>
          <w:sz w:val="24"/>
        </w:rPr>
        <w:tab/>
        <w:t>C) median</w:t>
      </w:r>
      <w:r>
        <w:rPr>
          <w:rFonts w:ascii="Times New Roman"/>
          <w:sz w:val="24"/>
        </w:rPr>
        <w:br/>
      </w:r>
      <w:r>
        <w:rPr>
          <w:rFonts w:ascii="Times New Roman"/>
          <w:sz w:val="24"/>
        </w:rPr>
        <w:tab/>
        <w:t>D) transverse</w:t>
      </w:r>
      <w:r>
        <w:rPr>
          <w:rFonts w:ascii="Times New Roman"/>
          <w:sz w:val="24"/>
        </w:rPr>
        <w:br/>
      </w:r>
      <w:r>
        <w:rPr>
          <w:rFonts w:ascii="Times New Roman"/>
          <w:sz w:val="24"/>
        </w:rPr>
        <w:tab/>
        <w:t>E) sagittal</w:t>
      </w:r>
      <w:r>
        <w:rPr>
          <w:rFonts w:ascii="Times New Roman"/>
          <w:sz w:val="24"/>
        </w:rPr>
        <w:br/>
      </w:r>
      <w:r>
        <w:rPr>
          <w:rFonts w:ascii="Times New Roman"/>
          <w:sz w:val="24"/>
        </w:rPr>
        <w:tab/>
      </w:r>
    </w:p>
    <w:p w14:paraId="3F8184A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r>
      <w:r>
        <w:rPr>
          <w:rFonts w:ascii="Times New Roman"/>
          <w:b/>
          <w:sz w:val="20"/>
        </w:rP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01.06D. Name and describe the three major planes of the body.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w:t>
      </w:r>
      <w:r>
        <w:rPr>
          <w:rFonts w:ascii="Times New Roman"/>
          <w:sz w:val="20"/>
        </w:rPr>
        <w:t>ections</w:t>
      </w:r>
      <w:r>
        <w:rPr>
          <w:rFonts w:ascii="Times New Roman"/>
          <w:sz w:val="20"/>
        </w:rPr>
        <w:br/>
        <w:t>HAPS Outcome : A02.01 Identify and define the anatomic planes in which a body might be viewed.</w:t>
      </w:r>
      <w:r>
        <w:rPr>
          <w:rFonts w:ascii="Times New Roman"/>
          <w:sz w:val="20"/>
        </w:rPr>
        <w:br/>
      </w:r>
    </w:p>
    <w:p w14:paraId="66C9BC5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4B947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The cavity of the body immediately inferior to the diaphragm is the_________blank cavity.</w:t>
      </w:r>
    </w:p>
    <w:p w14:paraId="428ACBC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65) ______</w:t>
      </w:r>
    </w:p>
    <w:p w14:paraId="61B78BF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pleural</w:t>
      </w:r>
      <w:r>
        <w:rPr>
          <w:rFonts w:ascii="Times New Roman"/>
          <w:sz w:val="24"/>
        </w:rPr>
        <w:tab/>
      </w:r>
      <w:r>
        <w:rPr>
          <w:rFonts w:ascii="Times New Roman"/>
          <w:sz w:val="24"/>
        </w:rPr>
        <w:br/>
      </w:r>
      <w:r>
        <w:rPr>
          <w:rFonts w:ascii="Times New Roman"/>
          <w:sz w:val="24"/>
        </w:rPr>
        <w:tab/>
        <w:t>B) thor</w:t>
      </w:r>
      <w:r>
        <w:rPr>
          <w:rFonts w:ascii="Times New Roman"/>
          <w:sz w:val="24"/>
        </w:rPr>
        <w:t>acic</w:t>
      </w:r>
      <w:r>
        <w:rPr>
          <w:rFonts w:ascii="Times New Roman"/>
          <w:sz w:val="24"/>
        </w:rPr>
        <w:br/>
      </w:r>
      <w:r>
        <w:rPr>
          <w:rFonts w:ascii="Times New Roman"/>
          <w:sz w:val="24"/>
        </w:rPr>
        <w:tab/>
        <w:t>C) inguinal</w:t>
      </w:r>
      <w:r>
        <w:rPr>
          <w:rFonts w:ascii="Times New Roman"/>
          <w:sz w:val="24"/>
        </w:rPr>
        <w:br/>
      </w:r>
      <w:r>
        <w:rPr>
          <w:rFonts w:ascii="Times New Roman"/>
          <w:sz w:val="24"/>
        </w:rPr>
        <w:tab/>
        <w:t>D) pelvic</w:t>
      </w:r>
      <w:r>
        <w:rPr>
          <w:rFonts w:ascii="Times New Roman"/>
          <w:sz w:val="24"/>
        </w:rPr>
        <w:br/>
      </w:r>
      <w:r>
        <w:rPr>
          <w:rFonts w:ascii="Times New Roman"/>
          <w:sz w:val="24"/>
        </w:rPr>
        <w:tab/>
        <w:t>E) abdominal</w:t>
      </w:r>
      <w:r>
        <w:rPr>
          <w:rFonts w:ascii="Times New Roman"/>
          <w:sz w:val="24"/>
        </w:rPr>
        <w:br/>
      </w:r>
      <w:r>
        <w:rPr>
          <w:rFonts w:ascii="Times New Roman"/>
          <w:sz w:val="24"/>
        </w:rPr>
        <w:tab/>
      </w:r>
    </w:p>
    <w:p w14:paraId="59828A2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01.06F. Describe the major trunk cavities and their divisions.</w:t>
      </w:r>
      <w:r>
        <w:rPr>
          <w:rFonts w:ascii="Times New Roman"/>
          <w:sz w:val="20"/>
        </w:rPr>
        <w:br/>
        <w:t>Accessibility : Keyboard Navigation</w:t>
      </w:r>
      <w:r>
        <w:rPr>
          <w:rFonts w:ascii="Times New Roman"/>
          <w:sz w:val="20"/>
        </w:rPr>
        <w:br/>
        <w:t>Accessibility : Screen Reader Co</w:t>
      </w:r>
      <w:r>
        <w:rPr>
          <w:rFonts w:ascii="Times New Roman"/>
          <w:sz w:val="20"/>
        </w:rPr>
        <w:t>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7FFAF62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C2E76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The suffix "-itis" means inflammation. Which of the following terms means in</w:t>
      </w:r>
      <w:r>
        <w:rPr>
          <w:rFonts w:ascii="Times New Roman"/>
          <w:sz w:val="24"/>
        </w:rPr>
        <w:t>flammation of the membrane lining the body cavity that contains the liver?</w:t>
      </w:r>
    </w:p>
    <w:p w14:paraId="25351AB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66) ______</w:t>
      </w:r>
    </w:p>
    <w:p w14:paraId="014F8BD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Pericarditis</w:t>
      </w:r>
      <w:r>
        <w:rPr>
          <w:rFonts w:ascii="Times New Roman"/>
          <w:sz w:val="24"/>
        </w:rPr>
        <w:tab/>
      </w:r>
      <w:r>
        <w:rPr>
          <w:rFonts w:ascii="Times New Roman"/>
          <w:sz w:val="24"/>
        </w:rPr>
        <w:br/>
      </w:r>
      <w:r>
        <w:rPr>
          <w:rFonts w:ascii="Times New Roman"/>
          <w:sz w:val="24"/>
        </w:rPr>
        <w:tab/>
        <w:t>B) Peritonitis</w:t>
      </w:r>
      <w:r>
        <w:rPr>
          <w:rFonts w:ascii="Times New Roman"/>
          <w:sz w:val="24"/>
        </w:rPr>
        <w:br/>
      </w:r>
      <w:r>
        <w:rPr>
          <w:rFonts w:ascii="Times New Roman"/>
          <w:sz w:val="24"/>
        </w:rPr>
        <w:tab/>
        <w:t>C) Pleurisy</w:t>
      </w:r>
      <w:r>
        <w:rPr>
          <w:rFonts w:ascii="Times New Roman"/>
          <w:sz w:val="24"/>
        </w:rPr>
        <w:br/>
      </w:r>
      <w:r>
        <w:rPr>
          <w:rFonts w:ascii="Times New Roman"/>
          <w:sz w:val="24"/>
        </w:rPr>
        <w:tab/>
        <w:t>D) Colitis</w:t>
      </w:r>
      <w:r>
        <w:rPr>
          <w:rFonts w:ascii="Times New Roman"/>
          <w:sz w:val="24"/>
        </w:rPr>
        <w:br/>
      </w:r>
      <w:r>
        <w:rPr>
          <w:rFonts w:ascii="Times New Roman"/>
          <w:sz w:val="24"/>
        </w:rPr>
        <w:tab/>
        <w:t>E) Hepatitis</w:t>
      </w:r>
      <w:r>
        <w:rPr>
          <w:rFonts w:ascii="Times New Roman"/>
          <w:sz w:val="24"/>
        </w:rPr>
        <w:br/>
      </w:r>
      <w:r>
        <w:rPr>
          <w:rFonts w:ascii="Times New Roman"/>
          <w:sz w:val="24"/>
        </w:rPr>
        <w:tab/>
      </w:r>
    </w:p>
    <w:p w14:paraId="63B4A65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w:t>
      </w:r>
      <w:r>
        <w:rPr>
          <w:rFonts w:ascii="Times New Roman"/>
          <w:sz w:val="20"/>
        </w:rPr>
        <w:t>1.06F. Describe the major trunk cavities and their divisions.</w:t>
      </w:r>
      <w:r>
        <w:rPr>
          <w:rFonts w:ascii="Times New Roman"/>
          <w:sz w:val="20"/>
        </w:rPr>
        <w:br/>
        <w:t>Learning Outcome : 01.06H. Describe the serous membranes, their locations, and their functions.</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w:t>
      </w:r>
      <w:r>
        <w:rPr>
          <w:rFonts w:ascii="Times New Roman"/>
          <w:sz w:val="20"/>
        </w:rPr>
        <w:t>03 Body cavities and regions</w:t>
      </w:r>
      <w:r>
        <w:rPr>
          <w:rFonts w:ascii="Times New Roman"/>
          <w:sz w:val="20"/>
        </w:rPr>
        <w:br/>
        <w:t>HAPS Outcome : A03.01 Identify and describe the location of the body cavities and the major organs fo</w:t>
      </w:r>
      <w:r>
        <w:rPr>
          <w:rFonts w:ascii="Times New Roman"/>
          <w:sz w:val="20"/>
        </w:rPr>
        <w:br/>
      </w:r>
    </w:p>
    <w:p w14:paraId="245F809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ED55D1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The wall of the abdominopelvic cavity is lined by a serous membrane called the</w:t>
      </w:r>
    </w:p>
    <w:p w14:paraId="5A608688"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67) ______</w:t>
      </w:r>
    </w:p>
    <w:p w14:paraId="4415E72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visceral pleural membrane.</w:t>
      </w:r>
      <w:r>
        <w:rPr>
          <w:rFonts w:ascii="Times New Roman"/>
          <w:sz w:val="24"/>
        </w:rPr>
        <w:tab/>
      </w:r>
      <w:r>
        <w:rPr>
          <w:rFonts w:ascii="Times New Roman"/>
          <w:sz w:val="24"/>
        </w:rPr>
        <w:br/>
      </w:r>
      <w:r>
        <w:rPr>
          <w:rFonts w:ascii="Times New Roman"/>
          <w:sz w:val="24"/>
        </w:rPr>
        <w:tab/>
        <w:t>B) parietal peritoneum.</w:t>
      </w:r>
      <w:r>
        <w:rPr>
          <w:rFonts w:ascii="Times New Roman"/>
          <w:sz w:val="24"/>
        </w:rPr>
        <w:br/>
      </w:r>
      <w:r>
        <w:rPr>
          <w:rFonts w:ascii="Times New Roman"/>
          <w:sz w:val="24"/>
        </w:rPr>
        <w:tab/>
        <w:t>C) visceral mediastinal membrane.</w:t>
      </w:r>
      <w:r>
        <w:rPr>
          <w:rFonts w:ascii="Times New Roman"/>
          <w:sz w:val="24"/>
        </w:rPr>
        <w:br/>
      </w:r>
      <w:r>
        <w:rPr>
          <w:rFonts w:ascii="Times New Roman"/>
          <w:sz w:val="24"/>
        </w:rPr>
        <w:tab/>
        <w:t>D) visceral peritoneum.</w:t>
      </w:r>
      <w:r>
        <w:rPr>
          <w:rFonts w:ascii="Times New Roman"/>
          <w:sz w:val="24"/>
        </w:rPr>
        <w:br/>
      </w:r>
      <w:r>
        <w:rPr>
          <w:rFonts w:ascii="Times New Roman"/>
          <w:sz w:val="24"/>
        </w:rPr>
        <w:tab/>
        <w:t>E) epicardium.</w:t>
      </w:r>
      <w:r>
        <w:rPr>
          <w:rFonts w:ascii="Times New Roman"/>
          <w:sz w:val="24"/>
        </w:rPr>
        <w:br/>
      </w:r>
      <w:r>
        <w:rPr>
          <w:rFonts w:ascii="Times New Roman"/>
          <w:sz w:val="24"/>
        </w:rPr>
        <w:tab/>
      </w:r>
    </w:p>
    <w:p w14:paraId="17516B2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01.06G. Locate organs in their specific cavit</w:t>
      </w:r>
      <w:r>
        <w:rPr>
          <w:rFonts w:ascii="Times New Roman"/>
          <w:sz w:val="20"/>
        </w:rPr>
        <w:t>y, abdominal quadrant, or region.</w:t>
      </w:r>
      <w:r>
        <w:rPr>
          <w:rFonts w:ascii="Times New Roman"/>
          <w:sz w:val="20"/>
        </w:rPr>
        <w:br/>
        <w:t>Learning Outcome : 01.06H. Describe the serous membranes, their locations, and their functions.</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w:t>
      </w:r>
      <w:r>
        <w:rPr>
          <w:rFonts w:ascii="Times New Roman"/>
          <w:sz w:val="20"/>
        </w:rPr>
        <w:t>avities and regions</w:t>
      </w:r>
      <w:r>
        <w:rPr>
          <w:rFonts w:ascii="Times New Roman"/>
          <w:sz w:val="20"/>
        </w:rPr>
        <w:br/>
        <w:t>HAPS Outcome : A03.01 Identify and describe the location of the body cavities and the major organs fo</w:t>
      </w:r>
      <w:r>
        <w:rPr>
          <w:rFonts w:ascii="Times New Roman"/>
          <w:sz w:val="20"/>
        </w:rPr>
        <w:br/>
      </w:r>
    </w:p>
    <w:p w14:paraId="29899D6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683C2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sz w:val="24"/>
        </w:rPr>
        <w:t>The visceral pleura is</w:t>
      </w:r>
    </w:p>
    <w:p w14:paraId="7CD885C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68) ______</w:t>
      </w:r>
    </w:p>
    <w:p w14:paraId="1991D6F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a double-layered serous membrane that anchors some of the </w:t>
      </w:r>
      <w:r>
        <w:rPr>
          <w:rFonts w:ascii="Times New Roman"/>
          <w:sz w:val="24"/>
        </w:rPr>
        <w:t>abdominal organs to the body wall.</w:t>
      </w:r>
      <w:r>
        <w:rPr>
          <w:rFonts w:ascii="Times New Roman"/>
          <w:sz w:val="24"/>
        </w:rPr>
        <w:tab/>
      </w:r>
      <w:r>
        <w:rPr>
          <w:rFonts w:ascii="Times New Roman"/>
          <w:sz w:val="24"/>
        </w:rPr>
        <w:br/>
      </w:r>
      <w:r>
        <w:rPr>
          <w:rFonts w:ascii="Times New Roman"/>
          <w:sz w:val="24"/>
        </w:rPr>
        <w:tab/>
        <w:t>B) the serous membrane that covers the lungs.</w:t>
      </w:r>
      <w:r>
        <w:rPr>
          <w:rFonts w:ascii="Times New Roman"/>
          <w:sz w:val="24"/>
        </w:rPr>
        <w:br/>
      </w:r>
      <w:r>
        <w:rPr>
          <w:rFonts w:ascii="Times New Roman"/>
          <w:sz w:val="24"/>
        </w:rPr>
        <w:tab/>
        <w:t>C) the serous membrane that lines the abdominal and pelvic cavities.</w:t>
      </w:r>
      <w:r>
        <w:rPr>
          <w:rFonts w:ascii="Times New Roman"/>
          <w:sz w:val="24"/>
        </w:rPr>
        <w:br/>
      </w:r>
      <w:r>
        <w:rPr>
          <w:rFonts w:ascii="Times New Roman"/>
          <w:sz w:val="24"/>
        </w:rPr>
        <w:tab/>
        <w:t>D) the space located between the visceral and parietal pleura.</w:t>
      </w:r>
      <w:r>
        <w:rPr>
          <w:rFonts w:ascii="Times New Roman"/>
          <w:sz w:val="24"/>
        </w:rPr>
        <w:br/>
      </w:r>
      <w:r>
        <w:rPr>
          <w:rFonts w:ascii="Times New Roman"/>
          <w:sz w:val="24"/>
        </w:rPr>
        <w:tab/>
        <w:t>E) the membrane that lines the pericar</w:t>
      </w:r>
      <w:r>
        <w:rPr>
          <w:rFonts w:ascii="Times New Roman"/>
          <w:sz w:val="24"/>
        </w:rPr>
        <w:t>dial sac.</w:t>
      </w:r>
      <w:r>
        <w:rPr>
          <w:rFonts w:ascii="Times New Roman"/>
          <w:sz w:val="24"/>
        </w:rPr>
        <w:br/>
      </w:r>
      <w:r>
        <w:rPr>
          <w:rFonts w:ascii="Times New Roman"/>
          <w:sz w:val="24"/>
        </w:rPr>
        <w:tab/>
      </w:r>
    </w:p>
    <w:p w14:paraId="0AEFFB3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w:t>
      </w:r>
      <w:r>
        <w:rPr>
          <w:rFonts w:ascii="Times New Roman"/>
          <w:sz w:val="20"/>
        </w:rPr>
        <w:t>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3385967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EA4E7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The parietal peritoneum is</w:t>
      </w:r>
    </w:p>
    <w:p w14:paraId="05D1E38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69) ______</w:t>
      </w:r>
    </w:p>
    <w:p w14:paraId="6012B53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double-layered serou</w:t>
      </w:r>
      <w:r>
        <w:rPr>
          <w:rFonts w:ascii="Times New Roman"/>
          <w:sz w:val="24"/>
        </w:rPr>
        <w:t>s membrane that anchors some of the abdominal organs to the body wall.</w:t>
      </w:r>
      <w:r>
        <w:rPr>
          <w:rFonts w:ascii="Times New Roman"/>
          <w:sz w:val="24"/>
        </w:rPr>
        <w:tab/>
      </w:r>
      <w:r>
        <w:rPr>
          <w:rFonts w:ascii="Times New Roman"/>
          <w:sz w:val="24"/>
        </w:rPr>
        <w:br/>
      </w:r>
      <w:r>
        <w:rPr>
          <w:rFonts w:ascii="Times New Roman"/>
          <w:sz w:val="24"/>
        </w:rPr>
        <w:tab/>
        <w:t>B) the serous membrane that covers the lungs.</w:t>
      </w:r>
      <w:r>
        <w:rPr>
          <w:rFonts w:ascii="Times New Roman"/>
          <w:sz w:val="24"/>
        </w:rPr>
        <w:br/>
      </w:r>
      <w:r>
        <w:rPr>
          <w:rFonts w:ascii="Times New Roman"/>
          <w:sz w:val="24"/>
        </w:rPr>
        <w:tab/>
        <w:t>C) the serous membrane that lines the abdominal and pelvic cavities.</w:t>
      </w:r>
      <w:r>
        <w:rPr>
          <w:rFonts w:ascii="Times New Roman"/>
          <w:sz w:val="24"/>
        </w:rPr>
        <w:br/>
      </w:r>
      <w:r>
        <w:rPr>
          <w:rFonts w:ascii="Times New Roman"/>
          <w:sz w:val="24"/>
        </w:rPr>
        <w:tab/>
        <w:t>D) the space located between the visceral and parietal pleura.</w:t>
      </w:r>
      <w:r>
        <w:rPr>
          <w:rFonts w:ascii="Times New Roman"/>
          <w:sz w:val="24"/>
        </w:rPr>
        <w:br/>
      </w:r>
      <w:r>
        <w:rPr>
          <w:rFonts w:ascii="Times New Roman"/>
          <w:sz w:val="24"/>
        </w:rPr>
        <w:tab/>
        <w:t>E)</w:t>
      </w:r>
      <w:r>
        <w:rPr>
          <w:rFonts w:ascii="Times New Roman"/>
          <w:sz w:val="24"/>
        </w:rPr>
        <w:t xml:space="preserve"> the membrane that lines the pericardial sac.</w:t>
      </w:r>
      <w:r>
        <w:rPr>
          <w:rFonts w:ascii="Times New Roman"/>
          <w:sz w:val="24"/>
        </w:rPr>
        <w:br/>
      </w:r>
      <w:r>
        <w:rPr>
          <w:rFonts w:ascii="Times New Roman"/>
          <w:sz w:val="24"/>
        </w:rPr>
        <w:tab/>
      </w:r>
    </w:p>
    <w:p w14:paraId="48BFE76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Type : Study Guide</w:t>
      </w:r>
      <w:r>
        <w:rPr>
          <w:rFonts w:ascii="Times New Roman"/>
          <w:sz w:val="20"/>
        </w:rPr>
        <w:br/>
        <w:t>Accessibility : Keyboard Navigat</w:t>
      </w:r>
      <w:r>
        <w:rPr>
          <w:rFonts w:ascii="Times New Roman"/>
          <w:sz w:val="20"/>
        </w:rPr>
        <w: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051C8EF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A576F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The mesentery is</w:t>
      </w:r>
    </w:p>
    <w:p w14:paraId="6DD0D3E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70) ______</w:t>
      </w:r>
    </w:p>
    <w:p w14:paraId="7F5DB19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double-layered serous membrane that anchors some of the abdominal organs to the body wall.</w:t>
      </w:r>
      <w:r>
        <w:rPr>
          <w:rFonts w:ascii="Times New Roman"/>
          <w:sz w:val="24"/>
        </w:rPr>
        <w:tab/>
      </w:r>
      <w:r>
        <w:rPr>
          <w:rFonts w:ascii="Times New Roman"/>
          <w:sz w:val="24"/>
        </w:rPr>
        <w:br/>
      </w:r>
      <w:r>
        <w:rPr>
          <w:rFonts w:ascii="Times New Roman"/>
          <w:sz w:val="24"/>
        </w:rPr>
        <w:tab/>
        <w:t>B) the serous membrane that covers the lungs.</w:t>
      </w:r>
      <w:r>
        <w:rPr>
          <w:rFonts w:ascii="Times New Roman"/>
          <w:sz w:val="24"/>
        </w:rPr>
        <w:br/>
      </w:r>
      <w:r>
        <w:rPr>
          <w:rFonts w:ascii="Times New Roman"/>
          <w:sz w:val="24"/>
        </w:rPr>
        <w:tab/>
        <w:t>C) the serous membrane that lines the abdominal and pelvic cavities.</w:t>
      </w:r>
      <w:r>
        <w:rPr>
          <w:rFonts w:ascii="Times New Roman"/>
          <w:sz w:val="24"/>
        </w:rPr>
        <w:br/>
      </w:r>
      <w:r>
        <w:rPr>
          <w:rFonts w:ascii="Times New Roman"/>
          <w:sz w:val="24"/>
        </w:rPr>
        <w:tab/>
        <w:t>D) the space located between the viscera</w:t>
      </w:r>
      <w:r>
        <w:rPr>
          <w:rFonts w:ascii="Times New Roman"/>
          <w:sz w:val="24"/>
        </w:rPr>
        <w:t>l and parietal pleura.</w:t>
      </w:r>
      <w:r>
        <w:rPr>
          <w:rFonts w:ascii="Times New Roman"/>
          <w:sz w:val="24"/>
        </w:rPr>
        <w:br/>
      </w:r>
      <w:r>
        <w:rPr>
          <w:rFonts w:ascii="Times New Roman"/>
          <w:sz w:val="24"/>
        </w:rPr>
        <w:tab/>
        <w:t>E) the membrane that lines the pericardial sac.</w:t>
      </w:r>
      <w:r>
        <w:rPr>
          <w:rFonts w:ascii="Times New Roman"/>
          <w:sz w:val="24"/>
        </w:rPr>
        <w:br/>
      </w:r>
      <w:r>
        <w:rPr>
          <w:rFonts w:ascii="Times New Roman"/>
          <w:sz w:val="24"/>
        </w:rPr>
        <w:tab/>
      </w:r>
    </w:p>
    <w:p w14:paraId="4872A6B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Type : Study Guide</w:t>
      </w:r>
      <w:r>
        <w:rPr>
          <w:rFonts w:ascii="Times New Roman"/>
          <w:sz w:val="20"/>
        </w:rPr>
        <w:br/>
        <w:t>Access</w:t>
      </w:r>
      <w:r>
        <w:rPr>
          <w:rFonts w:ascii="Times New Roman"/>
          <w:sz w:val="20"/>
        </w:rPr>
        <w:t>ibility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7173025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2CA19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sz w:val="24"/>
        </w:rPr>
        <w:t>The pleural ca</w:t>
      </w:r>
      <w:r>
        <w:rPr>
          <w:rFonts w:ascii="Times New Roman"/>
          <w:sz w:val="24"/>
        </w:rPr>
        <w:t>vity is</w:t>
      </w:r>
    </w:p>
    <w:p w14:paraId="1F40C2E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71) ______</w:t>
      </w:r>
    </w:p>
    <w:p w14:paraId="1281DA9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double-layered serous membrane that anchors some of the abdominal organs to the body wall.</w:t>
      </w:r>
      <w:r>
        <w:rPr>
          <w:rFonts w:ascii="Times New Roman"/>
          <w:sz w:val="24"/>
        </w:rPr>
        <w:tab/>
      </w:r>
      <w:r>
        <w:rPr>
          <w:rFonts w:ascii="Times New Roman"/>
          <w:sz w:val="24"/>
        </w:rPr>
        <w:br/>
      </w:r>
      <w:r>
        <w:rPr>
          <w:rFonts w:ascii="Times New Roman"/>
          <w:sz w:val="24"/>
        </w:rPr>
        <w:tab/>
        <w:t>B) the serous membrane that covers the lungs.</w:t>
      </w:r>
      <w:r>
        <w:rPr>
          <w:rFonts w:ascii="Times New Roman"/>
          <w:sz w:val="24"/>
        </w:rPr>
        <w:br/>
      </w:r>
      <w:r>
        <w:rPr>
          <w:rFonts w:ascii="Times New Roman"/>
          <w:sz w:val="24"/>
        </w:rPr>
        <w:tab/>
        <w:t>C) the serous membrane that lines the abdominal and pelvic cavities.</w:t>
      </w:r>
      <w:r>
        <w:rPr>
          <w:rFonts w:ascii="Times New Roman"/>
          <w:sz w:val="24"/>
        </w:rPr>
        <w:br/>
      </w:r>
      <w:r>
        <w:rPr>
          <w:rFonts w:ascii="Times New Roman"/>
          <w:sz w:val="24"/>
        </w:rPr>
        <w:tab/>
        <w:t>D) the sp</w:t>
      </w:r>
      <w:r>
        <w:rPr>
          <w:rFonts w:ascii="Times New Roman"/>
          <w:sz w:val="24"/>
        </w:rPr>
        <w:t>ace located between the visceral and parietal pleura.</w:t>
      </w:r>
      <w:r>
        <w:rPr>
          <w:rFonts w:ascii="Times New Roman"/>
          <w:sz w:val="24"/>
        </w:rPr>
        <w:br/>
      </w:r>
      <w:r>
        <w:rPr>
          <w:rFonts w:ascii="Times New Roman"/>
          <w:sz w:val="24"/>
        </w:rPr>
        <w:tab/>
        <w:t>E) the membrane that lines the pericardial sac.</w:t>
      </w:r>
      <w:r>
        <w:rPr>
          <w:rFonts w:ascii="Times New Roman"/>
          <w:sz w:val="24"/>
        </w:rPr>
        <w:br/>
      </w:r>
      <w:r>
        <w:rPr>
          <w:rFonts w:ascii="Times New Roman"/>
          <w:sz w:val="24"/>
        </w:rPr>
        <w:tab/>
      </w:r>
    </w:p>
    <w:p w14:paraId="1AAC391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01.06H. Describe the serous membranes, their locations, and their </w:t>
      </w:r>
      <w:r>
        <w:rPr>
          <w:rFonts w:ascii="Times New Roman"/>
          <w:sz w:val="20"/>
        </w:rPr>
        <w:t>functions.</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 xml:space="preserve">HAPS Outcome : A03.01 Identify and describe the location of the body cavities and the major organs </w:t>
      </w:r>
      <w:r>
        <w:rPr>
          <w:rFonts w:ascii="Times New Roman"/>
          <w:sz w:val="20"/>
        </w:rPr>
        <w:t>fo</w:t>
      </w:r>
      <w:r>
        <w:rPr>
          <w:rFonts w:ascii="Times New Roman"/>
          <w:sz w:val="20"/>
        </w:rPr>
        <w:br/>
      </w:r>
    </w:p>
    <w:p w14:paraId="5C17C7F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5FB5B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The parietal pericardium is</w:t>
      </w:r>
    </w:p>
    <w:p w14:paraId="4DCBC70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72) ______</w:t>
      </w:r>
    </w:p>
    <w:p w14:paraId="1DA07B8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double-layered serous membrane that anchors some of the abdominal organs to the body wall.</w:t>
      </w:r>
      <w:r>
        <w:rPr>
          <w:rFonts w:ascii="Times New Roman"/>
          <w:sz w:val="24"/>
        </w:rPr>
        <w:tab/>
      </w:r>
      <w:r>
        <w:rPr>
          <w:rFonts w:ascii="Times New Roman"/>
          <w:sz w:val="24"/>
        </w:rPr>
        <w:br/>
      </w:r>
      <w:r>
        <w:rPr>
          <w:rFonts w:ascii="Times New Roman"/>
          <w:sz w:val="24"/>
        </w:rPr>
        <w:tab/>
        <w:t>B) the serous membrane that covers the lungs.</w:t>
      </w:r>
      <w:r>
        <w:rPr>
          <w:rFonts w:ascii="Times New Roman"/>
          <w:sz w:val="24"/>
        </w:rPr>
        <w:br/>
      </w:r>
      <w:r>
        <w:rPr>
          <w:rFonts w:ascii="Times New Roman"/>
          <w:sz w:val="24"/>
        </w:rPr>
        <w:tab/>
        <w:t>C) the serous membrane that lines the</w:t>
      </w:r>
      <w:r>
        <w:rPr>
          <w:rFonts w:ascii="Times New Roman"/>
          <w:sz w:val="24"/>
        </w:rPr>
        <w:t xml:space="preserve"> abdominal and pelvic cavities.</w:t>
      </w:r>
      <w:r>
        <w:rPr>
          <w:rFonts w:ascii="Times New Roman"/>
          <w:sz w:val="24"/>
        </w:rPr>
        <w:br/>
      </w:r>
      <w:r>
        <w:rPr>
          <w:rFonts w:ascii="Times New Roman"/>
          <w:sz w:val="24"/>
        </w:rPr>
        <w:tab/>
        <w:t>D) the space located between the visceral and parietal pleura.</w:t>
      </w:r>
      <w:r>
        <w:rPr>
          <w:rFonts w:ascii="Times New Roman"/>
          <w:sz w:val="24"/>
        </w:rPr>
        <w:br/>
      </w:r>
      <w:r>
        <w:rPr>
          <w:rFonts w:ascii="Times New Roman"/>
          <w:sz w:val="24"/>
        </w:rPr>
        <w:tab/>
        <w:t>E) the membrane that lines the pericardial sac.</w:t>
      </w:r>
      <w:r>
        <w:rPr>
          <w:rFonts w:ascii="Times New Roman"/>
          <w:sz w:val="24"/>
        </w:rPr>
        <w:br/>
      </w:r>
      <w:r>
        <w:rPr>
          <w:rFonts w:ascii="Times New Roman"/>
          <w:sz w:val="24"/>
        </w:rPr>
        <w:tab/>
      </w:r>
    </w:p>
    <w:p w14:paraId="30AF547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w:t>
      </w:r>
      <w:r>
        <w:rPr>
          <w:rFonts w:ascii="Times New Roman"/>
          <w:sz w:val="20"/>
        </w:rPr>
        <w:t>embranes, their locations, and their functions.</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A03.01 Identify and describe the location of th</w:t>
      </w:r>
      <w:r>
        <w:rPr>
          <w:rFonts w:ascii="Times New Roman"/>
          <w:sz w:val="20"/>
        </w:rPr>
        <w:t>e body cavities and the major organs fo</w:t>
      </w:r>
      <w:r>
        <w:rPr>
          <w:rFonts w:ascii="Times New Roman"/>
          <w:sz w:val="20"/>
        </w:rPr>
        <w:br/>
      </w:r>
    </w:p>
    <w:p w14:paraId="5148271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101FE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Which branch of physiology would study the effects of sunbathing on the skin?</w:t>
      </w:r>
      <w:r>
        <w:rPr>
          <w:rFonts w:ascii="Times New Roman"/>
          <w:sz w:val="24"/>
        </w:rPr>
        <w:br/>
      </w:r>
    </w:p>
    <w:p w14:paraId="7DA4C17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73) ______</w:t>
      </w:r>
    </w:p>
    <w:p w14:paraId="34A02A8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Cell physiology</w:t>
      </w:r>
      <w:r>
        <w:rPr>
          <w:rFonts w:ascii="Times New Roman"/>
          <w:sz w:val="24"/>
        </w:rPr>
        <w:tab/>
      </w:r>
      <w:r>
        <w:rPr>
          <w:rFonts w:ascii="Times New Roman"/>
          <w:sz w:val="24"/>
        </w:rPr>
        <w:br/>
      </w:r>
      <w:r>
        <w:rPr>
          <w:rFonts w:ascii="Times New Roman"/>
          <w:sz w:val="24"/>
        </w:rPr>
        <w:tab/>
      </w:r>
      <w:r>
        <w:rPr>
          <w:rFonts w:ascii="Times New Roman"/>
          <w:color w:val="000000"/>
          <w:sz w:val="24"/>
        </w:rPr>
        <w:t>B) Systemic physiology</w:t>
      </w:r>
      <w:r>
        <w:rPr>
          <w:rFonts w:ascii="Times New Roman"/>
          <w:sz w:val="24"/>
        </w:rPr>
        <w:br/>
      </w:r>
      <w:r>
        <w:rPr>
          <w:rFonts w:ascii="Times New Roman"/>
          <w:sz w:val="24"/>
        </w:rPr>
        <w:tab/>
      </w:r>
      <w:r>
        <w:rPr>
          <w:rFonts w:ascii="Times New Roman"/>
          <w:color w:val="000000"/>
          <w:sz w:val="24"/>
        </w:rPr>
        <w:t>C) Regional physiology</w:t>
      </w:r>
      <w:r>
        <w:rPr>
          <w:rFonts w:ascii="Times New Roman"/>
          <w:sz w:val="24"/>
        </w:rPr>
        <w:br/>
      </w:r>
      <w:r>
        <w:rPr>
          <w:rFonts w:ascii="Times New Roman"/>
          <w:sz w:val="24"/>
        </w:rPr>
        <w:tab/>
      </w:r>
      <w:r>
        <w:rPr>
          <w:rFonts w:ascii="Times New Roman"/>
          <w:color w:val="000000"/>
          <w:sz w:val="24"/>
        </w:rPr>
        <w:t xml:space="preserve">D) Organ </w:t>
      </w:r>
      <w:r>
        <w:rPr>
          <w:rFonts w:ascii="Times New Roman"/>
          <w:color w:val="000000"/>
          <w:sz w:val="24"/>
        </w:rPr>
        <w:t>physiology</w:t>
      </w:r>
      <w:r>
        <w:rPr>
          <w:rFonts w:ascii="Times New Roman"/>
          <w:sz w:val="24"/>
        </w:rPr>
        <w:br/>
      </w:r>
      <w:r>
        <w:rPr>
          <w:rFonts w:ascii="Times New Roman"/>
          <w:sz w:val="24"/>
        </w:rPr>
        <w:tab/>
      </w:r>
    </w:p>
    <w:p w14:paraId="7F8BA35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Learning Outcome : 01.01B. Define physiology and describe the levels at which physiology can be studi</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w:t>
      </w:r>
      <w:r>
        <w:rPr>
          <w:rFonts w:ascii="Times New Roman"/>
          <w:sz w:val="20"/>
        </w:rPr>
        <w:t>pic : Module A05 Basic terminology</w:t>
      </w:r>
      <w:r>
        <w:rPr>
          <w:rFonts w:ascii="Times New Roman"/>
          <w:sz w:val="20"/>
        </w:rPr>
        <w:br/>
        <w:t>HAPS Outcome : A05.01 Define the terms anatomy and physiology.</w:t>
      </w:r>
      <w:r>
        <w:rPr>
          <w:rFonts w:ascii="Times New Roman"/>
          <w:sz w:val="20"/>
        </w:rPr>
        <w:br/>
      </w:r>
    </w:p>
    <w:p w14:paraId="2B06A3A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C08C7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function of the control center within a feedback mechanism?</w:t>
      </w:r>
      <w:r>
        <w:rPr>
          <w:rFonts w:ascii="Times New Roman"/>
          <w:sz w:val="24"/>
        </w:rPr>
        <w:br/>
      </w:r>
    </w:p>
    <w:p w14:paraId="4DD897E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74) ______</w:t>
      </w:r>
    </w:p>
    <w:p w14:paraId="094946E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Receives and proce</w:t>
      </w:r>
      <w:r>
        <w:rPr>
          <w:rFonts w:ascii="Times New Roman"/>
          <w:color w:val="000000"/>
          <w:sz w:val="24"/>
        </w:rPr>
        <w:t>sses information</w:t>
      </w:r>
      <w:r>
        <w:rPr>
          <w:rFonts w:ascii="Times New Roman"/>
          <w:sz w:val="24"/>
        </w:rPr>
        <w:tab/>
      </w:r>
      <w:r>
        <w:rPr>
          <w:rFonts w:ascii="Times New Roman"/>
          <w:sz w:val="24"/>
        </w:rPr>
        <w:br/>
      </w:r>
      <w:r>
        <w:rPr>
          <w:rFonts w:ascii="Times New Roman"/>
          <w:sz w:val="24"/>
        </w:rPr>
        <w:tab/>
      </w:r>
      <w:r>
        <w:rPr>
          <w:rFonts w:ascii="Times New Roman"/>
          <w:color w:val="000000"/>
          <w:sz w:val="24"/>
        </w:rPr>
        <w:t>B) Controls effectors</w:t>
      </w:r>
      <w:r>
        <w:rPr>
          <w:rFonts w:ascii="Times New Roman"/>
          <w:sz w:val="24"/>
        </w:rPr>
        <w:br/>
      </w:r>
      <w:r>
        <w:rPr>
          <w:rFonts w:ascii="Times New Roman"/>
          <w:sz w:val="24"/>
        </w:rPr>
        <w:tab/>
      </w:r>
      <w:r>
        <w:rPr>
          <w:rFonts w:ascii="Times New Roman"/>
          <w:color w:val="000000"/>
          <w:sz w:val="24"/>
        </w:rPr>
        <w:t>C) Establishes a set point</w:t>
      </w:r>
      <w:r>
        <w:rPr>
          <w:rFonts w:ascii="Times New Roman"/>
          <w:sz w:val="24"/>
        </w:rPr>
        <w:br/>
      </w:r>
      <w:r>
        <w:rPr>
          <w:rFonts w:ascii="Times New Roman"/>
          <w:sz w:val="24"/>
        </w:rPr>
        <w:tab/>
      </w:r>
      <w:r>
        <w:rPr>
          <w:rFonts w:ascii="Times New Roman"/>
          <w:color w:val="000000"/>
          <w:sz w:val="24"/>
        </w:rPr>
        <w:t>D) Detects a change in the value of a variable</w:t>
      </w:r>
      <w:r>
        <w:rPr>
          <w:rFonts w:ascii="Times New Roman"/>
          <w:sz w:val="24"/>
        </w:rPr>
        <w:br/>
      </w:r>
      <w:r>
        <w:rPr>
          <w:rFonts w:ascii="Times New Roman"/>
          <w:sz w:val="24"/>
        </w:rPr>
        <w:tab/>
      </w:r>
    </w:p>
    <w:p w14:paraId="5B30C8C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01.05A. Define homeostasis and explain why it is import</w:t>
      </w:r>
      <w:r>
        <w:rPr>
          <w:rFonts w:ascii="Times New Roman"/>
          <w:sz w:val="20"/>
        </w:rPr>
        <w:t>ant for proper body functio</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B01.02 Define the following terms as they relate to homeostasis: setpoint, variable</w:t>
      </w:r>
      <w:r>
        <w:rPr>
          <w:rFonts w:ascii="Times New Roman"/>
          <w:sz w:val="20"/>
        </w:rPr>
        <w:t>, r</w:t>
      </w:r>
      <w:r>
        <w:rPr>
          <w:rFonts w:ascii="Times New Roman"/>
          <w:sz w:val="20"/>
        </w:rPr>
        <w:br/>
      </w:r>
    </w:p>
    <w:p w14:paraId="799460F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591E0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In reference to the body temperature in living organisms, the set point can be defined as the</w:t>
      </w:r>
      <w:r>
        <w:rPr>
          <w:rFonts w:ascii="Times New Roman"/>
          <w:sz w:val="24"/>
        </w:rPr>
        <w:br/>
      </w:r>
    </w:p>
    <w:p w14:paraId="11E0D56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75) ______</w:t>
      </w:r>
    </w:p>
    <w:p w14:paraId="7968478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ideal normal value.</w:t>
      </w:r>
      <w:r>
        <w:rPr>
          <w:rFonts w:ascii="Times New Roman"/>
          <w:sz w:val="24"/>
        </w:rPr>
        <w:tab/>
      </w:r>
      <w:r>
        <w:rPr>
          <w:rFonts w:ascii="Times New Roman"/>
          <w:sz w:val="24"/>
        </w:rPr>
        <w:br/>
      </w:r>
      <w:r>
        <w:rPr>
          <w:rFonts w:ascii="Times New Roman"/>
          <w:sz w:val="24"/>
        </w:rPr>
        <w:tab/>
      </w:r>
      <w:r>
        <w:rPr>
          <w:rFonts w:ascii="Times New Roman"/>
          <w:color w:val="000000"/>
          <w:sz w:val="24"/>
        </w:rPr>
        <w:t>B) current specific value.</w:t>
      </w:r>
      <w:r>
        <w:rPr>
          <w:rFonts w:ascii="Times New Roman"/>
          <w:sz w:val="24"/>
        </w:rPr>
        <w:br/>
      </w:r>
      <w:r>
        <w:rPr>
          <w:rFonts w:ascii="Times New Roman"/>
          <w:sz w:val="24"/>
        </w:rPr>
        <w:tab/>
      </w:r>
      <w:r>
        <w:rPr>
          <w:rFonts w:ascii="Times New Roman"/>
          <w:color w:val="000000"/>
          <w:sz w:val="24"/>
        </w:rPr>
        <w:t>C) amount of change that must occur for a condition to return</w:t>
      </w:r>
      <w:r>
        <w:rPr>
          <w:rFonts w:ascii="Times New Roman"/>
          <w:color w:val="000000"/>
          <w:sz w:val="24"/>
        </w:rPr>
        <w:t xml:space="preserve"> to ideal normal value.</w:t>
      </w:r>
      <w:r>
        <w:rPr>
          <w:rFonts w:ascii="Times New Roman"/>
          <w:sz w:val="24"/>
        </w:rPr>
        <w:br/>
      </w:r>
      <w:r>
        <w:rPr>
          <w:rFonts w:ascii="Times New Roman"/>
          <w:sz w:val="24"/>
        </w:rPr>
        <w:tab/>
      </w:r>
    </w:p>
    <w:p w14:paraId="308D083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01.05A. Define homeostasis and explain why it is important for proper body functio</w:t>
      </w:r>
      <w:r>
        <w:rPr>
          <w:rFonts w:ascii="Times New Roman"/>
          <w:sz w:val="20"/>
        </w:rPr>
        <w:br/>
        <w:t>Type : LearnSmart</w:t>
      </w:r>
      <w:r>
        <w:rPr>
          <w:rFonts w:ascii="Times New Roman"/>
          <w:sz w:val="20"/>
        </w:rPr>
        <w:br/>
        <w:t>Accessibility : Keyboard Navigation</w:t>
      </w:r>
      <w:r>
        <w:rPr>
          <w:rFonts w:ascii="Times New Roman"/>
          <w:sz w:val="20"/>
        </w:rPr>
        <w:br/>
        <w:t>Accessibili</w:t>
      </w:r>
      <w:r>
        <w:rPr>
          <w:rFonts w:ascii="Times New Roman"/>
          <w:sz w:val="20"/>
        </w:rPr>
        <w:t>ty : Screen Reader Compatible</w:t>
      </w:r>
      <w:r>
        <w:rPr>
          <w:rFonts w:ascii="Times New Roman"/>
          <w:sz w:val="20"/>
        </w:rPr>
        <w:br/>
        <w:t>HAPS Topic : Module B01 Definition</w:t>
      </w:r>
      <w:r>
        <w:rPr>
          <w:rFonts w:ascii="Times New Roman"/>
          <w:sz w:val="20"/>
        </w:rPr>
        <w:br/>
        <w:t>HAPS Outcome : B01.02 Define the following terms as they relate to homeostasis: setpoint, variable, r</w:t>
      </w:r>
      <w:r>
        <w:rPr>
          <w:rFonts w:ascii="Times New Roman"/>
          <w:sz w:val="20"/>
        </w:rPr>
        <w:br/>
      </w:r>
    </w:p>
    <w:p w14:paraId="2D802D4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55985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characteristic of homeostatic variables?</w:t>
      </w:r>
      <w:r>
        <w:rPr>
          <w:rFonts w:ascii="Times New Roman"/>
          <w:sz w:val="24"/>
        </w:rPr>
        <w:br/>
      </w:r>
    </w:p>
    <w:p w14:paraId="53C321F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76) ______</w:t>
      </w:r>
    </w:p>
    <w:p w14:paraId="7FFBF0E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Their values can change.</w:t>
      </w:r>
      <w:r>
        <w:rPr>
          <w:rFonts w:ascii="Times New Roman"/>
          <w:sz w:val="24"/>
        </w:rPr>
        <w:tab/>
      </w:r>
      <w:r>
        <w:rPr>
          <w:rFonts w:ascii="Times New Roman"/>
          <w:sz w:val="24"/>
        </w:rPr>
        <w:br/>
      </w:r>
      <w:r>
        <w:rPr>
          <w:rFonts w:ascii="Times New Roman"/>
          <w:sz w:val="24"/>
        </w:rPr>
        <w:tab/>
      </w:r>
      <w:r>
        <w:rPr>
          <w:rFonts w:ascii="Times New Roman"/>
          <w:color w:val="000000"/>
          <w:sz w:val="24"/>
        </w:rPr>
        <w:t>B) They must remain within a narrow change.</w:t>
      </w:r>
      <w:r>
        <w:rPr>
          <w:rFonts w:ascii="Times New Roman"/>
          <w:sz w:val="24"/>
        </w:rPr>
        <w:br/>
      </w:r>
      <w:r>
        <w:rPr>
          <w:rFonts w:ascii="Times New Roman"/>
          <w:sz w:val="24"/>
        </w:rPr>
        <w:tab/>
      </w:r>
      <w:r>
        <w:rPr>
          <w:rFonts w:ascii="Times New Roman"/>
          <w:color w:val="000000"/>
          <w:sz w:val="24"/>
        </w:rPr>
        <w:t>C) They always remain at a fixed value.</w:t>
      </w:r>
      <w:r>
        <w:rPr>
          <w:rFonts w:ascii="Times New Roman"/>
          <w:sz w:val="24"/>
        </w:rPr>
        <w:br/>
      </w:r>
      <w:r>
        <w:rPr>
          <w:rFonts w:ascii="Times New Roman"/>
          <w:sz w:val="24"/>
        </w:rPr>
        <w:tab/>
      </w:r>
    </w:p>
    <w:p w14:paraId="7F56A44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w:t>
      </w:r>
      <w:r>
        <w:rPr>
          <w:rFonts w:ascii="Times New Roman"/>
          <w:sz w:val="20"/>
        </w:rPr>
        <w:t>g Outcome : 01.05A. Define homeostasis and explain why it is important for proper body functio</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B01.04 Explain t</w:t>
      </w:r>
      <w:r>
        <w:rPr>
          <w:rFonts w:ascii="Times New Roman"/>
          <w:sz w:val="20"/>
        </w:rPr>
        <w:t>he difference between a regulated variable and a controlled variable.</w:t>
      </w:r>
      <w:r>
        <w:rPr>
          <w:rFonts w:ascii="Times New Roman"/>
          <w:sz w:val="20"/>
        </w:rPr>
        <w:br/>
      </w:r>
    </w:p>
    <w:p w14:paraId="39E89B6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9E51A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 xml:space="preserve">Imagine the following scernerio:  </w:t>
      </w:r>
      <w:r>
        <w:rPr>
          <w:rFonts w:ascii="Times New Roman"/>
          <w:i/>
          <w:color w:val="000000"/>
          <w:sz w:val="24"/>
        </w:rPr>
        <w:t>Blood pressure decreases below normal levels.</w:t>
      </w:r>
      <w:r>
        <w:rPr>
          <w:rFonts w:ascii="Times New Roman"/>
          <w:i/>
          <w:color w:val="000000"/>
          <w:sz w:val="24"/>
        </w:rPr>
        <w:t>→</w:t>
      </w:r>
      <w:r>
        <w:rPr>
          <w:rFonts w:ascii="Times New Roman"/>
          <w:i/>
          <w:color w:val="000000"/>
          <w:sz w:val="24"/>
        </w:rPr>
        <w:t xml:space="preserve"> Blood flow to the heart decreases </w:t>
      </w:r>
      <w:r>
        <w:rPr>
          <w:rFonts w:ascii="Times New Roman"/>
          <w:i/>
          <w:color w:val="000000"/>
          <w:sz w:val="24"/>
        </w:rPr>
        <w:t>→</w:t>
      </w:r>
      <w:r>
        <w:rPr>
          <w:rFonts w:ascii="Times New Roman"/>
          <w:i/>
          <w:color w:val="000000"/>
          <w:sz w:val="24"/>
        </w:rPr>
        <w:t xml:space="preserve"> Heart is unable to pump as much blood.</w:t>
      </w:r>
      <w:r>
        <w:rPr>
          <w:rFonts w:ascii="Times New Roman"/>
          <w:i/>
          <w:color w:val="000000"/>
          <w:sz w:val="24"/>
        </w:rPr>
        <w:t>→</w:t>
      </w:r>
      <w:r>
        <w:rPr>
          <w:rFonts w:ascii="Times New Roman"/>
          <w:i/>
          <w:color w:val="000000"/>
          <w:sz w:val="24"/>
        </w:rPr>
        <w:t xml:space="preserve"> Blood pres</w:t>
      </w:r>
      <w:r>
        <w:rPr>
          <w:rFonts w:ascii="Times New Roman"/>
          <w:i/>
          <w:color w:val="000000"/>
          <w:sz w:val="24"/>
        </w:rPr>
        <w:t>sure decreases even more.</w:t>
      </w:r>
      <w:r>
        <w:rPr>
          <w:rFonts w:ascii="Times New Roman"/>
          <w:sz w:val="24"/>
        </w:rPr>
        <w:br/>
      </w:r>
      <w:r>
        <w:rPr>
          <w:rFonts w:ascii="Times New Roman"/>
          <w:color w:val="000000"/>
          <w:sz w:val="24"/>
        </w:rPr>
        <w:t>This is an example of _________blank feedback.</w:t>
      </w:r>
      <w:r>
        <w:rPr>
          <w:rFonts w:ascii="Times New Roman"/>
          <w:sz w:val="24"/>
        </w:rPr>
        <w:br/>
      </w:r>
      <w:r>
        <w:rPr>
          <w:rFonts w:ascii="Times New Roman"/>
          <w:sz w:val="24"/>
        </w:rPr>
        <w:br/>
      </w:r>
    </w:p>
    <w:p w14:paraId="73B02778"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77) ______</w:t>
      </w:r>
    </w:p>
    <w:p w14:paraId="47E72DB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positive</w:t>
      </w:r>
      <w:r>
        <w:rPr>
          <w:rFonts w:ascii="Times New Roman"/>
          <w:sz w:val="24"/>
        </w:rPr>
        <w:tab/>
      </w:r>
      <w:r>
        <w:rPr>
          <w:rFonts w:ascii="Times New Roman"/>
          <w:sz w:val="24"/>
        </w:rPr>
        <w:br/>
      </w:r>
      <w:r>
        <w:rPr>
          <w:rFonts w:ascii="Times New Roman"/>
          <w:sz w:val="24"/>
        </w:rPr>
        <w:tab/>
      </w:r>
      <w:r>
        <w:rPr>
          <w:rFonts w:ascii="Times New Roman"/>
          <w:color w:val="000000"/>
          <w:sz w:val="24"/>
        </w:rPr>
        <w:t>B) negative</w:t>
      </w:r>
      <w:r>
        <w:rPr>
          <w:rFonts w:ascii="Times New Roman"/>
          <w:sz w:val="24"/>
        </w:rPr>
        <w:br/>
      </w:r>
      <w:r>
        <w:rPr>
          <w:rFonts w:ascii="Times New Roman"/>
          <w:sz w:val="24"/>
        </w:rPr>
        <w:tab/>
      </w:r>
    </w:p>
    <w:p w14:paraId="0AD0A5F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4. Analyze</w:t>
      </w:r>
      <w:r>
        <w:rPr>
          <w:rFonts w:ascii="Times New Roman"/>
          <w:sz w:val="20"/>
        </w:rPr>
        <w:br/>
        <w:t>Learning Outcome : 01.05B. Describe a negative-feedback mechanism and</w:t>
      </w:r>
      <w:r>
        <w:rPr>
          <w:rFonts w:ascii="Times New Roman"/>
          <w:sz w:val="20"/>
        </w:rPr>
        <w:t xml:space="preserve"> give an example.</w:t>
      </w:r>
      <w:r>
        <w:rPr>
          <w:rFonts w:ascii="Times New Roman"/>
          <w:sz w:val="20"/>
        </w:rPr>
        <w:br/>
        <w:t>Learning Outcome : 01.05C. Describe a positive-feedback mechanism and give an example.</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B02 General types of homeostatic mec</w:t>
      </w:r>
      <w:r>
        <w:rPr>
          <w:rFonts w:ascii="Times New Roman"/>
          <w:sz w:val="20"/>
        </w:rPr>
        <w:t>hanisms</w:t>
      </w:r>
      <w:r>
        <w:rPr>
          <w:rFonts w:ascii="Times New Roman"/>
          <w:sz w:val="20"/>
        </w:rPr>
        <w:br/>
        <w:t>HAPS Outcome : B02.03 Compare and contrast positive and negative feedback in terms of the relationshi</w:t>
      </w:r>
      <w:r>
        <w:rPr>
          <w:rFonts w:ascii="Times New Roman"/>
          <w:sz w:val="20"/>
        </w:rPr>
        <w:br/>
      </w:r>
    </w:p>
    <w:p w14:paraId="017B8CD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D79A2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This figure illustrates changes in blood pressure when _________blank feedback mechanisms are in control.</w:t>
      </w:r>
      <w:r>
        <w:rPr>
          <w:rFonts w:ascii="Times New Roman"/>
          <w:sz w:val="24"/>
        </w:rPr>
        <w:br/>
      </w:r>
      <w:r>
        <w:rPr>
          <w:rFonts w:ascii="Times New Roman"/>
          <w:sz w:val="24"/>
        </w:rPr>
        <w:br/>
      </w:r>
      <w:r>
        <w:rPr>
          <w:rFonts w:ascii="Times New Roman"/>
          <w:noProof/>
          <w:sz w:val="24"/>
        </w:rPr>
        <w:drawing>
          <wp:inline distT="0" distB="0" distL="0" distR="0" wp14:anchorId="679FDD7A" wp14:editId="7B0081B6">
            <wp:extent cx="3848100" cy="2676525"/>
            <wp:effectExtent l="0" t="0" r="0" b="0"/>
            <wp:docPr id="1" name="van72198_0107b_050619_jpg.ext" descr="van72198_0107b_050619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72198_0107b_050619_jpg.ext"/>
                    <pic:cNvPicPr/>
                  </pic:nvPicPr>
                  <pic:blipFill>
                    <a:blip r:embed="rId12"/>
                    <a:stretch>
                      <a:fillRect/>
                    </a:stretch>
                  </pic:blipFill>
                  <pic:spPr>
                    <a:xfrm>
                      <a:off x="0" y="0"/>
                      <a:ext cx="3848100" cy="2676525"/>
                    </a:xfrm>
                    <a:prstGeom prst="rect">
                      <a:avLst/>
                    </a:prstGeom>
                  </pic:spPr>
                </pic:pic>
              </a:graphicData>
            </a:graphic>
          </wp:inline>
        </w:drawing>
      </w:r>
      <w:r>
        <w:rPr>
          <w:rFonts w:ascii="Times New Roman"/>
          <w:sz w:val="24"/>
        </w:rPr>
        <w:br/>
      </w:r>
    </w:p>
    <w:p w14:paraId="1940C56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78) ______</w:t>
      </w:r>
    </w:p>
    <w:p w14:paraId="64E19E2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positive</w:t>
      </w:r>
      <w:r>
        <w:rPr>
          <w:rFonts w:ascii="Times New Roman"/>
          <w:sz w:val="24"/>
        </w:rPr>
        <w:tab/>
      </w:r>
      <w:r>
        <w:rPr>
          <w:rFonts w:ascii="Times New Roman"/>
          <w:sz w:val="24"/>
        </w:rPr>
        <w:br/>
      </w:r>
      <w:r>
        <w:rPr>
          <w:rFonts w:ascii="Times New Roman"/>
          <w:sz w:val="24"/>
        </w:rPr>
        <w:tab/>
      </w:r>
      <w:r>
        <w:rPr>
          <w:rFonts w:ascii="Times New Roman"/>
          <w:color w:val="000000"/>
          <w:sz w:val="24"/>
        </w:rPr>
        <w:t>B) negative</w:t>
      </w:r>
      <w:r>
        <w:rPr>
          <w:rFonts w:ascii="Times New Roman"/>
          <w:sz w:val="24"/>
        </w:rPr>
        <w:br/>
      </w:r>
      <w:r>
        <w:rPr>
          <w:rFonts w:ascii="Times New Roman"/>
          <w:sz w:val="24"/>
        </w:rPr>
        <w:tab/>
      </w:r>
    </w:p>
    <w:p w14:paraId="3E7D8F5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01.05B. Describe a negative-feedback mechanism and give an example.</w:t>
      </w:r>
      <w:r>
        <w:rPr>
          <w:rFonts w:ascii="Times New Roman"/>
          <w:sz w:val="20"/>
        </w:rPr>
        <w:br/>
        <w:t xml:space="preserve">Learning Outcome : 01.05C. Describe a positive-feedback mechanism and </w:t>
      </w:r>
      <w:r>
        <w:rPr>
          <w:rFonts w:ascii="Times New Roman"/>
          <w:sz w:val="20"/>
        </w:rPr>
        <w:t>give an example.</w:t>
      </w:r>
      <w:r>
        <w:rPr>
          <w:rFonts w:ascii="Times New Roman"/>
          <w:sz w:val="20"/>
        </w:rPr>
        <w:br/>
        <w:t>Type : LearnSmart</w:t>
      </w:r>
      <w:r>
        <w:rPr>
          <w:rFonts w:ascii="Times New Roman"/>
          <w:sz w:val="20"/>
        </w:rPr>
        <w:br/>
        <w:t>Accessibility : Keyboard Navigation</w:t>
      </w:r>
      <w:r>
        <w:rPr>
          <w:rFonts w:ascii="Times New Roman"/>
          <w:sz w:val="20"/>
        </w:rPr>
        <w:br/>
        <w:t>HAPS Topic : Module B02 General types of homeostatic mechanisms</w:t>
      </w:r>
      <w:r>
        <w:rPr>
          <w:rFonts w:ascii="Times New Roman"/>
          <w:sz w:val="20"/>
        </w:rPr>
        <w:br/>
        <w:t>HAPS Outcome : B02.03 Compare and contrast positive and negative feedback in terms of the relationshi</w:t>
      </w:r>
      <w:r>
        <w:rPr>
          <w:rFonts w:ascii="Times New Roman"/>
          <w:sz w:val="20"/>
        </w:rPr>
        <w:br/>
      </w:r>
    </w:p>
    <w:p w14:paraId="71F1E86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6CCC4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Imagine the following scenario:</w:t>
      </w:r>
      <w:r>
        <w:rPr>
          <w:rFonts w:ascii="Times New Roman"/>
          <w:sz w:val="24"/>
        </w:rPr>
        <w:br/>
      </w:r>
      <w:r>
        <w:rPr>
          <w:rFonts w:ascii="Times New Roman"/>
          <w:color w:val="000000"/>
          <w:sz w:val="24"/>
        </w:rPr>
        <w:t xml:space="preserve">  </w:t>
      </w:r>
      <w:r>
        <w:rPr>
          <w:rFonts w:ascii="Times New Roman"/>
          <w:i/>
          <w:color w:val="000000"/>
          <w:sz w:val="24"/>
        </w:rPr>
        <w:t xml:space="preserve"> Platelets adhere to a damaged blood vessel </w:t>
      </w:r>
      <w:r>
        <w:rPr>
          <w:rFonts w:ascii="Times New Roman"/>
          <w:i/>
          <w:color w:val="000000"/>
          <w:sz w:val="24"/>
        </w:rPr>
        <w:t>→</w:t>
      </w:r>
      <w:r>
        <w:rPr>
          <w:rFonts w:ascii="Times New Roman"/>
          <w:i/>
          <w:color w:val="000000"/>
          <w:sz w:val="24"/>
        </w:rPr>
        <w:t xml:space="preserve"> Platelets secrete various substances </w:t>
      </w:r>
      <w:r>
        <w:rPr>
          <w:rFonts w:ascii="Times New Roman"/>
          <w:i/>
          <w:color w:val="000000"/>
          <w:sz w:val="24"/>
        </w:rPr>
        <w:t>→</w:t>
      </w:r>
      <w:r>
        <w:rPr>
          <w:rFonts w:ascii="Times New Roman"/>
          <w:i/>
          <w:color w:val="000000"/>
          <w:sz w:val="24"/>
        </w:rPr>
        <w:t xml:space="preserve"> Platelets adhere to a damaged blood vessel</w:t>
      </w:r>
      <w:r>
        <w:rPr>
          <w:rFonts w:ascii="Times New Roman"/>
          <w:sz w:val="24"/>
        </w:rPr>
        <w:br/>
      </w:r>
      <w:r>
        <w:rPr>
          <w:rFonts w:ascii="Times New Roman"/>
          <w:color w:val="000000"/>
          <w:sz w:val="24"/>
        </w:rPr>
        <w:t>This is an example of _________blank feedback.</w:t>
      </w:r>
      <w:r>
        <w:rPr>
          <w:rFonts w:ascii="Times New Roman"/>
          <w:sz w:val="24"/>
        </w:rPr>
        <w:br/>
      </w:r>
      <w:r>
        <w:rPr>
          <w:rFonts w:ascii="Times New Roman"/>
          <w:sz w:val="24"/>
        </w:rPr>
        <w:br/>
      </w:r>
    </w:p>
    <w:p w14:paraId="30E556C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79) ______</w:t>
      </w:r>
    </w:p>
    <w:p w14:paraId="693FA0E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positive</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negative</w:t>
      </w:r>
      <w:r>
        <w:rPr>
          <w:rFonts w:ascii="Times New Roman"/>
          <w:sz w:val="24"/>
        </w:rPr>
        <w:br/>
      </w:r>
      <w:r>
        <w:rPr>
          <w:rFonts w:ascii="Times New Roman"/>
          <w:sz w:val="24"/>
        </w:rPr>
        <w:tab/>
      </w:r>
    </w:p>
    <w:p w14:paraId="490BD09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Learning Outcome : 01.05B. Describe a negative-feedback mechanism and give an example.</w:t>
      </w:r>
      <w:r>
        <w:rPr>
          <w:rFonts w:ascii="Times New Roman"/>
          <w:sz w:val="20"/>
        </w:rPr>
        <w:br/>
        <w:t>Learning Outcome : 01.05C. Describe a positive-feedback mechanism and give an example.</w:t>
      </w:r>
      <w:r>
        <w:rPr>
          <w:rFonts w:ascii="Times New Roman"/>
          <w:sz w:val="20"/>
        </w:rPr>
        <w:br/>
        <w:t>Type : LearnSmart</w:t>
      </w:r>
      <w:r>
        <w:rPr>
          <w:rFonts w:ascii="Times New Roman"/>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HAPS Topic : Module B02 General types of homeostatic mechanisms</w:t>
      </w:r>
      <w:r>
        <w:rPr>
          <w:rFonts w:ascii="Times New Roman"/>
          <w:sz w:val="20"/>
        </w:rPr>
        <w:br/>
        <w:t>HAPS Outcome : B02.03 Compare and contrast positive and negative feedback in terms of the relationshi</w:t>
      </w:r>
      <w:r>
        <w:rPr>
          <w:rFonts w:ascii="Times New Roman"/>
          <w:sz w:val="20"/>
        </w:rPr>
        <w:br/>
      </w:r>
    </w:p>
    <w:p w14:paraId="654E56E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687CD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True or False? Positive feedback mechanisms are more commonly seen in _________blank individuals.</w:t>
      </w:r>
      <w:r>
        <w:rPr>
          <w:rFonts w:ascii="Times New Roman"/>
          <w:sz w:val="24"/>
        </w:rPr>
        <w:br/>
      </w:r>
    </w:p>
    <w:p w14:paraId="0889077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80) ______</w:t>
      </w:r>
    </w:p>
    <w:p w14:paraId="0BEF1F4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healthy</w:t>
      </w:r>
      <w:r>
        <w:rPr>
          <w:rFonts w:ascii="Times New Roman"/>
          <w:sz w:val="24"/>
        </w:rPr>
        <w:tab/>
      </w:r>
      <w:r>
        <w:rPr>
          <w:rFonts w:ascii="Times New Roman"/>
          <w:sz w:val="24"/>
        </w:rPr>
        <w:br/>
      </w:r>
      <w:r>
        <w:rPr>
          <w:rFonts w:ascii="Times New Roman"/>
          <w:sz w:val="24"/>
        </w:rPr>
        <w:tab/>
      </w:r>
      <w:r>
        <w:rPr>
          <w:rFonts w:ascii="Times New Roman"/>
          <w:color w:val="000000"/>
          <w:sz w:val="24"/>
        </w:rPr>
        <w:t>B) unhealthy</w:t>
      </w:r>
      <w:r>
        <w:rPr>
          <w:rFonts w:ascii="Times New Roman"/>
          <w:sz w:val="24"/>
        </w:rPr>
        <w:br/>
      </w:r>
      <w:r>
        <w:rPr>
          <w:rFonts w:ascii="Times New Roman"/>
          <w:sz w:val="24"/>
        </w:rPr>
        <w:tab/>
      </w:r>
    </w:p>
    <w:p w14:paraId="6F903E4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01.05C. Descri</w:t>
      </w:r>
      <w:r>
        <w:rPr>
          <w:rFonts w:ascii="Times New Roman"/>
          <w:sz w:val="20"/>
        </w:rPr>
        <w:t>be a positive-feedback mechanism and give an example.</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B02 General types of homeostatic mechanisms</w:t>
      </w:r>
      <w:r>
        <w:rPr>
          <w:rFonts w:ascii="Times New Roman"/>
          <w:sz w:val="20"/>
        </w:rPr>
        <w:br/>
        <w:t xml:space="preserve">HAPS Outcome : B02.03 Compare and contrast </w:t>
      </w:r>
      <w:r>
        <w:rPr>
          <w:rFonts w:ascii="Times New Roman"/>
          <w:sz w:val="20"/>
        </w:rPr>
        <w:t>positive and negative feedback in terms of the relationshi</w:t>
      </w:r>
      <w:r>
        <w:rPr>
          <w:rFonts w:ascii="Times New Roman"/>
          <w:sz w:val="20"/>
        </w:rPr>
        <w:br/>
      </w:r>
    </w:p>
    <w:p w14:paraId="0BB25FA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0C10C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A person lying with his/her face down is said to be in what position?</w:t>
      </w:r>
      <w:r>
        <w:rPr>
          <w:rFonts w:ascii="Times New Roman"/>
          <w:sz w:val="24"/>
        </w:rPr>
        <w:br/>
      </w:r>
    </w:p>
    <w:p w14:paraId="4AECD2A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81) ______</w:t>
      </w:r>
    </w:p>
    <w:p w14:paraId="7A5B00A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Supine</w:t>
      </w:r>
      <w:r>
        <w:rPr>
          <w:rFonts w:ascii="Times New Roman"/>
          <w:sz w:val="24"/>
        </w:rPr>
        <w:tab/>
      </w:r>
      <w:r>
        <w:rPr>
          <w:rFonts w:ascii="Times New Roman"/>
          <w:sz w:val="24"/>
        </w:rPr>
        <w:br/>
      </w:r>
      <w:r>
        <w:rPr>
          <w:rFonts w:ascii="Times New Roman"/>
          <w:sz w:val="24"/>
        </w:rPr>
        <w:tab/>
      </w:r>
      <w:r>
        <w:rPr>
          <w:rFonts w:ascii="Times New Roman"/>
          <w:color w:val="000000"/>
          <w:sz w:val="24"/>
        </w:rPr>
        <w:t>B) Prone</w:t>
      </w:r>
      <w:r>
        <w:rPr>
          <w:rFonts w:ascii="Times New Roman"/>
          <w:sz w:val="24"/>
        </w:rPr>
        <w:br/>
      </w:r>
      <w:r>
        <w:rPr>
          <w:rFonts w:ascii="Times New Roman"/>
          <w:sz w:val="24"/>
        </w:rPr>
        <w:tab/>
      </w:r>
      <w:r>
        <w:rPr>
          <w:rFonts w:ascii="Times New Roman"/>
          <w:color w:val="000000"/>
          <w:sz w:val="24"/>
        </w:rPr>
        <w:t>C) Anatomical</w:t>
      </w:r>
      <w:r>
        <w:rPr>
          <w:rFonts w:ascii="Times New Roman"/>
          <w:sz w:val="24"/>
        </w:rPr>
        <w:br/>
      </w:r>
      <w:r>
        <w:rPr>
          <w:rFonts w:ascii="Times New Roman"/>
          <w:sz w:val="24"/>
        </w:rPr>
        <w:tab/>
      </w:r>
      <w:r>
        <w:rPr>
          <w:rFonts w:ascii="Times New Roman"/>
          <w:color w:val="000000"/>
          <w:sz w:val="24"/>
        </w:rPr>
        <w:t>D) Reverse</w:t>
      </w:r>
      <w:r>
        <w:rPr>
          <w:rFonts w:ascii="Times New Roman"/>
          <w:sz w:val="24"/>
        </w:rPr>
        <w:br/>
      </w:r>
      <w:r>
        <w:rPr>
          <w:rFonts w:ascii="Times New Roman"/>
          <w:sz w:val="24"/>
        </w:rPr>
        <w:tab/>
      </w:r>
    </w:p>
    <w:p w14:paraId="1034DD4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 xml:space="preserve">Bloom's : </w:t>
      </w:r>
      <w:r>
        <w:rPr>
          <w:rFonts w:ascii="Times New Roman"/>
          <w:sz w:val="20"/>
        </w:rPr>
        <w:t>1. Remember</w:t>
      </w:r>
      <w:r>
        <w:rPr>
          <w:rFonts w:ascii="Times New Roman"/>
          <w:sz w:val="20"/>
        </w:rPr>
        <w:br/>
        <w:t>Section : 01.06</w:t>
      </w:r>
      <w:r>
        <w:rPr>
          <w:rFonts w:ascii="Times New Roman"/>
          <w:sz w:val="20"/>
        </w:rPr>
        <w:br/>
        <w:t>Learning Outcome : 01.06A. Describe a person in the anatomical position.</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A01 Anatomical positi</w:t>
      </w:r>
      <w:r>
        <w:rPr>
          <w:rFonts w:ascii="Times New Roman"/>
          <w:sz w:val="20"/>
        </w:rPr>
        <w:t>on</w:t>
      </w:r>
      <w:r>
        <w:rPr>
          <w:rFonts w:ascii="Times New Roman"/>
          <w:sz w:val="20"/>
        </w:rPr>
        <w:br/>
        <w:t>HAPS Outcome : A01.01 Describe the human body in anatomical position.</w:t>
      </w:r>
      <w:r>
        <w:rPr>
          <w:rFonts w:ascii="Times New Roman"/>
          <w:sz w:val="20"/>
        </w:rPr>
        <w:br/>
      </w:r>
    </w:p>
    <w:p w14:paraId="571A127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E4303A6"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term that describes a cut that separates the body into left and right portions?</w:t>
      </w:r>
      <w:r>
        <w:rPr>
          <w:rFonts w:ascii="Times New Roman"/>
          <w:sz w:val="24"/>
        </w:rPr>
        <w:br/>
      </w:r>
    </w:p>
    <w:p w14:paraId="0BEFB56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82) ______</w:t>
      </w:r>
    </w:p>
    <w:p w14:paraId="060FB9F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Sagittal</w:t>
      </w:r>
      <w:r>
        <w:rPr>
          <w:rFonts w:ascii="Times New Roman"/>
          <w:sz w:val="24"/>
        </w:rPr>
        <w:tab/>
      </w:r>
      <w:r>
        <w:rPr>
          <w:rFonts w:ascii="Times New Roman"/>
          <w:sz w:val="24"/>
        </w:rPr>
        <w:br/>
      </w:r>
      <w:r>
        <w:rPr>
          <w:rFonts w:ascii="Times New Roman"/>
          <w:sz w:val="24"/>
        </w:rPr>
        <w:tab/>
      </w:r>
      <w:r>
        <w:rPr>
          <w:rFonts w:ascii="Times New Roman"/>
          <w:color w:val="000000"/>
          <w:sz w:val="24"/>
        </w:rPr>
        <w:t>B) Median</w:t>
      </w:r>
      <w:r>
        <w:rPr>
          <w:rFonts w:ascii="Times New Roman"/>
          <w:sz w:val="24"/>
        </w:rPr>
        <w:br/>
      </w:r>
      <w:r>
        <w:rPr>
          <w:rFonts w:ascii="Times New Roman"/>
          <w:sz w:val="24"/>
        </w:rPr>
        <w:tab/>
      </w:r>
      <w:r>
        <w:rPr>
          <w:rFonts w:ascii="Times New Roman"/>
          <w:color w:val="000000"/>
          <w:sz w:val="24"/>
        </w:rPr>
        <w:t>C</w:t>
      </w:r>
      <w:r>
        <w:rPr>
          <w:rFonts w:ascii="Times New Roman"/>
          <w:color w:val="000000"/>
          <w:sz w:val="24"/>
        </w:rPr>
        <w:t>) Parasagittal</w:t>
      </w:r>
      <w:r>
        <w:rPr>
          <w:rFonts w:ascii="Times New Roman"/>
          <w:sz w:val="24"/>
        </w:rPr>
        <w:br/>
      </w:r>
      <w:r>
        <w:rPr>
          <w:rFonts w:ascii="Times New Roman"/>
          <w:sz w:val="24"/>
        </w:rPr>
        <w:tab/>
      </w:r>
      <w:r>
        <w:rPr>
          <w:rFonts w:ascii="Times New Roman"/>
          <w:color w:val="000000"/>
          <w:sz w:val="24"/>
        </w:rPr>
        <w:t>D) Coronal</w:t>
      </w:r>
      <w:r>
        <w:rPr>
          <w:rFonts w:ascii="Times New Roman"/>
          <w:sz w:val="24"/>
        </w:rPr>
        <w:br/>
      </w:r>
      <w:r>
        <w:rPr>
          <w:rFonts w:ascii="Times New Roman"/>
          <w:sz w:val="24"/>
        </w:rPr>
        <w:tab/>
      </w:r>
    </w:p>
    <w:p w14:paraId="245E086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01.06D. Name and describe the three major planes of the body.</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w:t>
      </w:r>
      <w:r>
        <w:rPr>
          <w:rFonts w:ascii="Times New Roman"/>
          <w:sz w:val="20"/>
        </w:rPr>
        <w:t>ity : Screen Reader Compatible</w:t>
      </w:r>
      <w:r>
        <w:rPr>
          <w:rFonts w:ascii="Times New Roman"/>
          <w:sz w:val="20"/>
        </w:rPr>
        <w:br/>
        <w:t>HAPS Topic : Module A02 Body planes and sections</w:t>
      </w:r>
      <w:r>
        <w:rPr>
          <w:rFonts w:ascii="Times New Roman"/>
          <w:sz w:val="20"/>
        </w:rPr>
        <w:br/>
        <w:t>HAPS Outcome : A02.01 Identify and define the anatomic planes in which a body might be viewed.</w:t>
      </w:r>
      <w:r>
        <w:rPr>
          <w:rFonts w:ascii="Times New Roman"/>
          <w:sz w:val="20"/>
        </w:rPr>
        <w:br/>
      </w:r>
    </w:p>
    <w:p w14:paraId="46744E4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ECAA6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The plane that cuts the body lengthwise and separates the body</w:t>
      </w:r>
      <w:r>
        <w:rPr>
          <w:rFonts w:ascii="Times New Roman"/>
          <w:color w:val="000000"/>
          <w:sz w:val="24"/>
        </w:rPr>
        <w:t xml:space="preserve"> into anterior and posterior portions is called _________blank.</w:t>
      </w:r>
      <w:r>
        <w:rPr>
          <w:rFonts w:ascii="Times New Roman"/>
          <w:sz w:val="24"/>
        </w:rPr>
        <w:br/>
      </w:r>
    </w:p>
    <w:p w14:paraId="70510CD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83) ______</w:t>
      </w:r>
    </w:p>
    <w:p w14:paraId="7067CBB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Transverse</w:t>
      </w:r>
      <w:r>
        <w:rPr>
          <w:rFonts w:ascii="Times New Roman"/>
          <w:sz w:val="24"/>
        </w:rPr>
        <w:tab/>
      </w:r>
      <w:r>
        <w:rPr>
          <w:rFonts w:ascii="Times New Roman"/>
          <w:sz w:val="24"/>
        </w:rPr>
        <w:br/>
      </w:r>
      <w:r>
        <w:rPr>
          <w:rFonts w:ascii="Times New Roman"/>
          <w:sz w:val="24"/>
        </w:rPr>
        <w:tab/>
      </w:r>
      <w:r>
        <w:rPr>
          <w:rFonts w:ascii="Times New Roman"/>
          <w:color w:val="000000"/>
          <w:sz w:val="24"/>
        </w:rPr>
        <w:t>B) Frontal</w:t>
      </w:r>
      <w:r>
        <w:rPr>
          <w:rFonts w:ascii="Times New Roman"/>
          <w:sz w:val="24"/>
        </w:rPr>
        <w:br/>
      </w:r>
      <w:r>
        <w:rPr>
          <w:rFonts w:ascii="Times New Roman"/>
          <w:sz w:val="24"/>
        </w:rPr>
        <w:tab/>
      </w:r>
      <w:r>
        <w:rPr>
          <w:rFonts w:ascii="Times New Roman"/>
          <w:color w:val="000000"/>
          <w:sz w:val="24"/>
        </w:rPr>
        <w:t>C) Sagittal</w:t>
      </w:r>
      <w:r>
        <w:rPr>
          <w:rFonts w:ascii="Times New Roman"/>
          <w:sz w:val="24"/>
        </w:rPr>
        <w:br/>
      </w:r>
      <w:r>
        <w:rPr>
          <w:rFonts w:ascii="Times New Roman"/>
          <w:sz w:val="24"/>
        </w:rPr>
        <w:tab/>
      </w:r>
    </w:p>
    <w:p w14:paraId="58FED2F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 xml:space="preserve">Learning Outcome : 01.06D. Name and describe the three </w:t>
      </w:r>
      <w:r>
        <w:rPr>
          <w:rFonts w:ascii="Times New Roman"/>
          <w:sz w:val="20"/>
        </w:rPr>
        <w:t>major planes of the body.</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Outcome : A02.01 Identify and define the anatomic planes in wh</w:t>
      </w:r>
      <w:r>
        <w:rPr>
          <w:rFonts w:ascii="Times New Roman"/>
          <w:sz w:val="20"/>
        </w:rPr>
        <w:t>ich a body might be viewed.</w:t>
      </w:r>
      <w:r>
        <w:rPr>
          <w:rFonts w:ascii="Times New Roman"/>
          <w:sz w:val="20"/>
        </w:rPr>
        <w:br/>
      </w:r>
    </w:p>
    <w:p w14:paraId="42F0437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582D9B"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A cut through the long axis of an organ is a/an _________blank section.</w:t>
      </w:r>
      <w:r>
        <w:rPr>
          <w:rFonts w:ascii="Times New Roman"/>
          <w:sz w:val="24"/>
        </w:rPr>
        <w:br/>
      </w:r>
    </w:p>
    <w:p w14:paraId="4FDA47D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84) ______</w:t>
      </w:r>
    </w:p>
    <w:p w14:paraId="04029CE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longitudinal</w:t>
      </w:r>
      <w:r>
        <w:rPr>
          <w:rFonts w:ascii="Times New Roman"/>
          <w:sz w:val="24"/>
        </w:rPr>
        <w:tab/>
      </w:r>
      <w:r>
        <w:rPr>
          <w:rFonts w:ascii="Times New Roman"/>
          <w:sz w:val="24"/>
        </w:rPr>
        <w:br/>
      </w:r>
      <w:r>
        <w:rPr>
          <w:rFonts w:ascii="Times New Roman"/>
          <w:sz w:val="24"/>
        </w:rPr>
        <w:tab/>
      </w:r>
      <w:r>
        <w:rPr>
          <w:rFonts w:ascii="Times New Roman"/>
          <w:color w:val="000000"/>
          <w:sz w:val="24"/>
        </w:rPr>
        <w:t>B) oblique</w:t>
      </w:r>
      <w:r>
        <w:rPr>
          <w:rFonts w:ascii="Times New Roman"/>
          <w:sz w:val="24"/>
        </w:rPr>
        <w:br/>
      </w:r>
      <w:r>
        <w:rPr>
          <w:rFonts w:ascii="Times New Roman"/>
          <w:sz w:val="24"/>
        </w:rPr>
        <w:tab/>
      </w:r>
      <w:r>
        <w:rPr>
          <w:rFonts w:ascii="Times New Roman"/>
          <w:color w:val="000000"/>
          <w:sz w:val="24"/>
        </w:rPr>
        <w:t>C) transverse</w:t>
      </w:r>
      <w:r>
        <w:rPr>
          <w:rFonts w:ascii="Times New Roman"/>
          <w:sz w:val="24"/>
        </w:rPr>
        <w:br/>
      </w:r>
      <w:r>
        <w:rPr>
          <w:rFonts w:ascii="Times New Roman"/>
          <w:sz w:val="24"/>
        </w:rPr>
        <w:tab/>
      </w:r>
    </w:p>
    <w:p w14:paraId="7349502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r>
      <w:r>
        <w:rPr>
          <w:rFonts w:ascii="Times New Roman"/>
          <w:sz w:val="20"/>
        </w:rPr>
        <w:t>Learning Outcome : 01.06E. Name and describe the three major ways to cut an organ.</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w:t>
      </w:r>
      <w:r>
        <w:rPr>
          <w:rFonts w:ascii="Times New Roman"/>
          <w:sz w:val="20"/>
        </w:rPr>
        <w:t>me : A02.01 Identify and define the anatomic planes in which a body might be viewed.</w:t>
      </w:r>
      <w:r>
        <w:rPr>
          <w:rFonts w:ascii="Times New Roman"/>
          <w:sz w:val="20"/>
        </w:rPr>
        <w:br/>
      </w:r>
    </w:p>
    <w:p w14:paraId="5E95085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6EBF1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An example of a structure contained by the mediastinum is the _________blank.</w:t>
      </w:r>
      <w:r>
        <w:rPr>
          <w:rFonts w:ascii="Times New Roman"/>
          <w:sz w:val="24"/>
        </w:rPr>
        <w:br/>
      </w:r>
    </w:p>
    <w:p w14:paraId="31A6818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85) ______</w:t>
      </w:r>
    </w:p>
    <w:p w14:paraId="5BC397D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brain</w:t>
      </w:r>
      <w:r>
        <w:rPr>
          <w:rFonts w:ascii="Times New Roman"/>
          <w:sz w:val="24"/>
        </w:rPr>
        <w:tab/>
      </w:r>
      <w:r>
        <w:rPr>
          <w:rFonts w:ascii="Times New Roman"/>
          <w:sz w:val="24"/>
        </w:rPr>
        <w:br/>
      </w:r>
      <w:r>
        <w:rPr>
          <w:rFonts w:ascii="Times New Roman"/>
          <w:sz w:val="24"/>
        </w:rPr>
        <w:tab/>
      </w:r>
      <w:r>
        <w:rPr>
          <w:rFonts w:ascii="Times New Roman"/>
          <w:color w:val="000000"/>
          <w:sz w:val="24"/>
        </w:rPr>
        <w:t>B) stomach</w:t>
      </w:r>
      <w:r>
        <w:rPr>
          <w:rFonts w:ascii="Times New Roman"/>
          <w:sz w:val="24"/>
        </w:rPr>
        <w:br/>
      </w:r>
      <w:r>
        <w:rPr>
          <w:rFonts w:ascii="Times New Roman"/>
          <w:sz w:val="24"/>
        </w:rPr>
        <w:tab/>
      </w:r>
      <w:r>
        <w:rPr>
          <w:rFonts w:ascii="Times New Roman"/>
          <w:color w:val="000000"/>
          <w:sz w:val="24"/>
        </w:rPr>
        <w:t>C) esophagus</w:t>
      </w:r>
      <w:r>
        <w:rPr>
          <w:rFonts w:ascii="Times New Roman"/>
          <w:sz w:val="24"/>
        </w:rPr>
        <w:br/>
      </w:r>
      <w:r>
        <w:rPr>
          <w:rFonts w:ascii="Times New Roman"/>
          <w:sz w:val="24"/>
        </w:rPr>
        <w:tab/>
      </w:r>
      <w:r>
        <w:rPr>
          <w:rFonts w:ascii="Times New Roman"/>
          <w:color w:val="000000"/>
          <w:sz w:val="24"/>
        </w:rPr>
        <w:t>D) sternum</w:t>
      </w:r>
      <w:r>
        <w:rPr>
          <w:rFonts w:ascii="Times New Roman"/>
          <w:sz w:val="24"/>
        </w:rPr>
        <w:br/>
      </w:r>
      <w:r>
        <w:rPr>
          <w:rFonts w:ascii="Times New Roman"/>
          <w:sz w:val="24"/>
        </w:rPr>
        <w:tab/>
      </w:r>
      <w:r>
        <w:rPr>
          <w:rFonts w:ascii="Times New Roman"/>
          <w:color w:val="000000"/>
          <w:sz w:val="24"/>
        </w:rPr>
        <w:t>E) lung</w:t>
      </w:r>
      <w:r>
        <w:rPr>
          <w:rFonts w:ascii="Times New Roman"/>
          <w:sz w:val="24"/>
        </w:rPr>
        <w:br/>
      </w:r>
      <w:r>
        <w:rPr>
          <w:rFonts w:ascii="Times New Roman"/>
          <w:sz w:val="24"/>
        </w:rPr>
        <w:tab/>
      </w:r>
    </w:p>
    <w:p w14:paraId="79A4183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01.06G. Locate organs in their specific cavity, abdominal quadrant, or region.</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Accessibilit</w:t>
      </w:r>
      <w:r>
        <w:rPr>
          <w:rFonts w:ascii="Times New Roman"/>
          <w:sz w:val="20"/>
        </w:rPr>
        <w:t>y : Screen Reader Compatible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274220B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EEF15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 xml:space="preserve">There are more microbial cells than human cells in your </w:t>
      </w:r>
      <w:r>
        <w:rPr>
          <w:rFonts w:ascii="Times New Roman"/>
          <w:color w:val="000000"/>
          <w:sz w:val="24"/>
        </w:rPr>
        <w:t>body, and the health of this microbiota clearly influences human well-being. How many microbes are there?</w:t>
      </w:r>
      <w:r>
        <w:rPr>
          <w:rFonts w:ascii="Times New Roman"/>
          <w:sz w:val="24"/>
        </w:rPr>
        <w:br/>
      </w:r>
    </w:p>
    <w:p w14:paraId="1FAE5C8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86) ______</w:t>
      </w:r>
    </w:p>
    <w:p w14:paraId="7F211F9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For every cell in your body, there are ten microbial cells.</w:t>
      </w:r>
      <w:r>
        <w:rPr>
          <w:rFonts w:ascii="Times New Roman"/>
          <w:sz w:val="24"/>
        </w:rPr>
        <w:tab/>
      </w:r>
      <w:r>
        <w:rPr>
          <w:rFonts w:ascii="Times New Roman"/>
          <w:sz w:val="24"/>
        </w:rPr>
        <w:br/>
      </w:r>
      <w:r>
        <w:rPr>
          <w:rFonts w:ascii="Times New Roman"/>
          <w:sz w:val="24"/>
        </w:rPr>
        <w:tab/>
      </w:r>
      <w:r>
        <w:rPr>
          <w:rFonts w:ascii="Times New Roman"/>
          <w:color w:val="000000"/>
          <w:sz w:val="24"/>
        </w:rPr>
        <w:t>B) For every cell in your body, there are one hundred microb</w:t>
      </w:r>
      <w:r>
        <w:rPr>
          <w:rFonts w:ascii="Times New Roman"/>
          <w:color w:val="000000"/>
          <w:sz w:val="24"/>
        </w:rPr>
        <w:t>ial cells.</w:t>
      </w:r>
      <w:r>
        <w:rPr>
          <w:rFonts w:ascii="Times New Roman"/>
          <w:sz w:val="24"/>
        </w:rPr>
        <w:br/>
      </w:r>
      <w:r>
        <w:rPr>
          <w:rFonts w:ascii="Times New Roman"/>
          <w:sz w:val="24"/>
        </w:rPr>
        <w:tab/>
      </w:r>
      <w:r>
        <w:rPr>
          <w:rFonts w:ascii="Times New Roman"/>
          <w:color w:val="000000"/>
          <w:sz w:val="24"/>
        </w:rPr>
        <w:t>C) For every cell in your body, there are one thousand microbial cells.</w:t>
      </w:r>
      <w:r>
        <w:rPr>
          <w:rFonts w:ascii="Times New Roman"/>
          <w:sz w:val="24"/>
        </w:rPr>
        <w:br/>
      </w:r>
      <w:r>
        <w:rPr>
          <w:rFonts w:ascii="Times New Roman"/>
          <w:sz w:val="24"/>
        </w:rPr>
        <w:tab/>
      </w:r>
      <w:r>
        <w:rPr>
          <w:rFonts w:ascii="Times New Roman"/>
          <w:color w:val="000000"/>
          <w:sz w:val="24"/>
        </w:rPr>
        <w:t>D) For every cell in your body, there are ten thousand microbial cells.</w:t>
      </w:r>
      <w:r>
        <w:rPr>
          <w:rFonts w:ascii="Times New Roman"/>
          <w:sz w:val="24"/>
        </w:rPr>
        <w:br/>
      </w:r>
      <w:r>
        <w:rPr>
          <w:rFonts w:ascii="Times New Roman"/>
          <w:sz w:val="24"/>
        </w:rPr>
        <w:tab/>
      </w:r>
    </w:p>
    <w:p w14:paraId="34C55DD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01.02A. Name the </w:t>
      </w:r>
      <w:r>
        <w:rPr>
          <w:rFonts w:ascii="Times New Roman"/>
          <w:sz w:val="20"/>
        </w:rPr>
        <w:t>six levels of organization of the body and describe the major cha</w:t>
      </w:r>
      <w:r>
        <w:rPr>
          <w:rFonts w:ascii="Times New Roman"/>
          <w:sz w:val="20"/>
        </w:rPr>
        <w:br/>
        <w:t>Learning Outcome : Microbes in Your Body</w:t>
      </w:r>
      <w:r>
        <w:rPr>
          <w:rFonts w:ascii="Times New Roman"/>
          <w:sz w:val="20"/>
        </w:rPr>
        <w:br/>
        <w:t>Type : Clinical</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12AEACB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25DD7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 xml:space="preserve">A molecular biologist discovers that </w:t>
      </w:r>
      <w:r>
        <w:rPr>
          <w:rFonts w:ascii="Times New Roman"/>
          <w:color w:val="000000"/>
          <w:sz w:val="24"/>
        </w:rPr>
        <w:t>if a specific drug effectively treats obesity in mice, what can researchers conclude?</w:t>
      </w:r>
      <w:r>
        <w:rPr>
          <w:rFonts w:ascii="Times New Roman"/>
          <w:sz w:val="24"/>
        </w:rPr>
        <w:br/>
      </w:r>
    </w:p>
    <w:p w14:paraId="11AE4CB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87) ______</w:t>
      </w:r>
    </w:p>
    <w:p w14:paraId="66C2CA1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If the drug was effective in a large number of mice, it will therefore be effective in humans.</w:t>
      </w:r>
      <w:r>
        <w:rPr>
          <w:rFonts w:ascii="Times New Roman"/>
          <w:sz w:val="24"/>
        </w:rPr>
        <w:tab/>
      </w:r>
      <w:r>
        <w:rPr>
          <w:rFonts w:ascii="Times New Roman"/>
          <w:sz w:val="24"/>
        </w:rPr>
        <w:br/>
      </w:r>
      <w:r>
        <w:rPr>
          <w:rFonts w:ascii="Times New Roman"/>
          <w:sz w:val="24"/>
        </w:rPr>
        <w:tab/>
      </w:r>
      <w:r>
        <w:rPr>
          <w:rFonts w:ascii="Times New Roman"/>
          <w:color w:val="000000"/>
          <w:sz w:val="24"/>
        </w:rPr>
        <w:t>B) If the drug was effective in a small propo</w:t>
      </w:r>
      <w:r>
        <w:rPr>
          <w:rFonts w:ascii="Times New Roman"/>
          <w:color w:val="000000"/>
          <w:sz w:val="24"/>
        </w:rPr>
        <w:t>rtion of mice, it will be effective in a small proportion of humans.</w:t>
      </w:r>
      <w:r>
        <w:rPr>
          <w:rFonts w:ascii="Times New Roman"/>
          <w:sz w:val="24"/>
        </w:rPr>
        <w:br/>
      </w:r>
      <w:r>
        <w:rPr>
          <w:rFonts w:ascii="Times New Roman"/>
          <w:sz w:val="24"/>
        </w:rPr>
        <w:tab/>
      </w:r>
      <w:r>
        <w:rPr>
          <w:rFonts w:ascii="Times New Roman"/>
          <w:color w:val="000000"/>
          <w:sz w:val="24"/>
        </w:rPr>
        <w:t>C) The mice have provided a positive control in this experiment that proves the drug is effective in humans.</w:t>
      </w:r>
      <w:r>
        <w:rPr>
          <w:rFonts w:ascii="Times New Roman"/>
          <w:sz w:val="24"/>
        </w:rPr>
        <w:br/>
      </w:r>
      <w:r>
        <w:rPr>
          <w:rFonts w:ascii="Times New Roman"/>
          <w:sz w:val="24"/>
        </w:rPr>
        <w:tab/>
      </w:r>
      <w:r>
        <w:rPr>
          <w:rFonts w:ascii="Times New Roman"/>
          <w:color w:val="000000"/>
          <w:sz w:val="24"/>
        </w:rPr>
        <w:t>D) The drug is effective in the mouse model; it must still be tested in huma</w:t>
      </w:r>
      <w:r>
        <w:rPr>
          <w:rFonts w:ascii="Times New Roman"/>
          <w:color w:val="000000"/>
          <w:sz w:val="24"/>
        </w:rPr>
        <w:t>ns.</w:t>
      </w:r>
      <w:r>
        <w:rPr>
          <w:rFonts w:ascii="Times New Roman"/>
          <w:sz w:val="24"/>
        </w:rPr>
        <w:br/>
      </w:r>
      <w:r>
        <w:rPr>
          <w:rFonts w:ascii="Times New Roman"/>
          <w:sz w:val="24"/>
        </w:rPr>
        <w:tab/>
      </w:r>
      <w:r>
        <w:rPr>
          <w:rFonts w:ascii="Times New Roman"/>
          <w:color w:val="000000"/>
          <w:sz w:val="24"/>
        </w:rPr>
        <w:t>E) The effect of the drug on mice has no bearing on the effect of the drug on humans.</w:t>
      </w:r>
      <w:r>
        <w:rPr>
          <w:rFonts w:ascii="Times New Roman"/>
          <w:sz w:val="24"/>
        </w:rPr>
        <w:br/>
      </w:r>
      <w:r>
        <w:rPr>
          <w:rFonts w:ascii="Times New Roman"/>
          <w:sz w:val="24"/>
        </w:rPr>
        <w:tab/>
      </w:r>
    </w:p>
    <w:p w14:paraId="59CF057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Bloom's : 4. Analyze</w:t>
      </w:r>
      <w:r>
        <w:rPr>
          <w:rFonts w:ascii="Times New Roman"/>
          <w:sz w:val="20"/>
        </w:rPr>
        <w:br/>
        <w:t xml:space="preserve">Learning Outcome : 01.04A. Explain why it is important to study other organisms along with </w:t>
      </w:r>
      <w:r>
        <w:rPr>
          <w:rFonts w:ascii="Times New Roman"/>
          <w:sz w:val="20"/>
        </w:rPr>
        <w:t>humans.</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7611291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61BA5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With regard to the validity of biomedical research in physiological studies, which statement is correct?</w:t>
      </w:r>
      <w:r>
        <w:rPr>
          <w:rFonts w:ascii="Times New Roman"/>
          <w:sz w:val="24"/>
        </w:rPr>
        <w:br/>
      </w:r>
    </w:p>
    <w:p w14:paraId="3F372A0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88) ______</w:t>
      </w:r>
    </w:p>
    <w:p w14:paraId="4253F06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Although the genera</w:t>
      </w:r>
      <w:r>
        <w:rPr>
          <w:rFonts w:ascii="Times New Roman"/>
          <w:color w:val="000000"/>
          <w:sz w:val="24"/>
        </w:rPr>
        <w:t>l homeostatic mechanisms may be the same in some animal species, the individual variables are often very different.</w:t>
      </w:r>
      <w:r>
        <w:rPr>
          <w:rFonts w:ascii="Times New Roman"/>
          <w:sz w:val="24"/>
        </w:rPr>
        <w:tab/>
      </w:r>
      <w:r>
        <w:rPr>
          <w:rFonts w:ascii="Times New Roman"/>
          <w:sz w:val="24"/>
        </w:rPr>
        <w:br/>
      </w:r>
      <w:r>
        <w:rPr>
          <w:rFonts w:ascii="Times New Roman"/>
          <w:sz w:val="24"/>
        </w:rPr>
        <w:tab/>
      </w:r>
      <w:r>
        <w:rPr>
          <w:rFonts w:ascii="Times New Roman"/>
          <w:color w:val="000000"/>
          <w:sz w:val="24"/>
        </w:rPr>
        <w:t>B) Although the individual variables may be the same in some animal species, the general homeostatic mechanisms are often very different.</w:t>
      </w:r>
      <w:r>
        <w:rPr>
          <w:rFonts w:ascii="Times New Roman"/>
          <w:sz w:val="24"/>
        </w:rPr>
        <w:br/>
      </w:r>
      <w:r>
        <w:rPr>
          <w:rFonts w:ascii="Times New Roman"/>
          <w:sz w:val="24"/>
        </w:rPr>
        <w:tab/>
      </w:r>
    </w:p>
    <w:p w14:paraId="293AC9E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Bloom's : 4. Analyze</w:t>
      </w:r>
      <w:r>
        <w:rPr>
          <w:rFonts w:ascii="Times New Roman"/>
          <w:sz w:val="20"/>
        </w:rPr>
        <w:br/>
        <w:t>Learning Outcome : 01.04A. Explain why it is important to study other organisms along with humans.</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4F5F9F7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768E0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Which of the following statements is TRUE?</w:t>
      </w:r>
    </w:p>
    <w:p w14:paraId="3934441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89) ______</w:t>
      </w:r>
    </w:p>
    <w:p w14:paraId="2524149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coordinated activity of the organ systems is necessary for normal function.</w:t>
      </w:r>
      <w:r>
        <w:rPr>
          <w:rFonts w:ascii="Times New Roman"/>
          <w:sz w:val="24"/>
        </w:rPr>
        <w:tab/>
      </w:r>
      <w:r>
        <w:rPr>
          <w:rFonts w:ascii="Times New Roman"/>
          <w:sz w:val="24"/>
        </w:rPr>
        <w:br/>
      </w:r>
      <w:r>
        <w:rPr>
          <w:rFonts w:ascii="Times New Roman"/>
          <w:sz w:val="24"/>
        </w:rPr>
        <w:tab/>
        <w:t>B) Because organ systems are so interrelated, dysfunction in one organ system can have profound effects</w:t>
      </w:r>
      <w:r>
        <w:rPr>
          <w:rFonts w:ascii="Times New Roman"/>
          <w:sz w:val="24"/>
        </w:rPr>
        <w:t xml:space="preserve"> on other systems.</w:t>
      </w:r>
      <w:r>
        <w:rPr>
          <w:rFonts w:ascii="Times New Roman"/>
          <w:sz w:val="24"/>
        </w:rPr>
        <w:br/>
      </w:r>
      <w:r>
        <w:rPr>
          <w:rFonts w:ascii="Times New Roman"/>
          <w:sz w:val="24"/>
        </w:rPr>
        <w:tab/>
        <w:t>C) An organism is any living thing considered as a whole, whether composed of one cell, such as a bacteria, or trillions of cells, such as a human.</w:t>
      </w:r>
      <w:r>
        <w:rPr>
          <w:rFonts w:ascii="Times New Roman"/>
          <w:sz w:val="24"/>
        </w:rPr>
        <w:br/>
      </w:r>
      <w:r>
        <w:rPr>
          <w:rFonts w:ascii="Times New Roman"/>
          <w:sz w:val="24"/>
        </w:rPr>
        <w:tab/>
        <w:t xml:space="preserve">D) Living things are highly organized, and disruption of this organized state can lead </w:t>
      </w:r>
      <w:r>
        <w:rPr>
          <w:rFonts w:ascii="Times New Roman"/>
          <w:sz w:val="24"/>
        </w:rPr>
        <w:t>to loss of function and death.</w:t>
      </w:r>
      <w:r>
        <w:rPr>
          <w:rFonts w:ascii="Times New Roman"/>
          <w:sz w:val="24"/>
        </w:rPr>
        <w:br/>
      </w:r>
      <w:r>
        <w:rPr>
          <w:rFonts w:ascii="Times New Roman"/>
          <w:sz w:val="24"/>
        </w:rPr>
        <w:tab/>
        <w:t>E) All of these statements are true.</w:t>
      </w:r>
      <w:r>
        <w:rPr>
          <w:rFonts w:ascii="Times New Roman"/>
          <w:sz w:val="24"/>
        </w:rPr>
        <w:br/>
      </w:r>
      <w:r>
        <w:rPr>
          <w:rFonts w:ascii="Times New Roman"/>
          <w:sz w:val="24"/>
        </w:rPr>
        <w:tab/>
      </w:r>
    </w:p>
    <w:p w14:paraId="7437E66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Bloom's : 4. Analyze</w:t>
      </w:r>
      <w:r>
        <w:rPr>
          <w:rFonts w:ascii="Times New Roman"/>
          <w:sz w:val="20"/>
        </w:rPr>
        <w:br/>
        <w:t>Learning Outcome : 01.01C. Explain the importance of the relationship between structure and function.</w:t>
      </w:r>
      <w:r>
        <w:rPr>
          <w:rFonts w:ascii="Times New Roman"/>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A05.02 Give specific examples to show the interrelationship between anatomy and physio</w:t>
      </w:r>
      <w:r>
        <w:rPr>
          <w:rFonts w:ascii="Times New Roman"/>
          <w:sz w:val="20"/>
        </w:rPr>
        <w:br/>
      </w:r>
    </w:p>
    <w:p w14:paraId="1F9025E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0A4F2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Which of the fol</w:t>
      </w:r>
      <w:r>
        <w:rPr>
          <w:rFonts w:ascii="Times New Roman"/>
          <w:sz w:val="24"/>
        </w:rPr>
        <w:t>lowing lists examples of body structures from the simplest to the most complex?</w:t>
      </w:r>
    </w:p>
    <w:p w14:paraId="3E8B7544"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90) ______</w:t>
      </w:r>
    </w:p>
    <w:p w14:paraId="071E935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Mitochondrion,connective tissue, protein, stomach, adipocyte (fat cell)</w:t>
      </w:r>
      <w:r>
        <w:rPr>
          <w:rFonts w:ascii="Times New Roman"/>
          <w:sz w:val="24"/>
        </w:rPr>
        <w:tab/>
      </w:r>
      <w:r>
        <w:rPr>
          <w:rFonts w:ascii="Times New Roman"/>
          <w:sz w:val="24"/>
        </w:rPr>
        <w:br/>
      </w:r>
      <w:r>
        <w:rPr>
          <w:rFonts w:ascii="Times New Roman"/>
          <w:sz w:val="24"/>
        </w:rPr>
        <w:tab/>
        <w:t>B) Protein,mitochondrion, adipocyte (fat cell), connective tissue, stomach</w:t>
      </w:r>
      <w:r>
        <w:rPr>
          <w:rFonts w:ascii="Times New Roman"/>
          <w:sz w:val="24"/>
        </w:rPr>
        <w:br/>
      </w:r>
      <w:r>
        <w:rPr>
          <w:rFonts w:ascii="Times New Roman"/>
          <w:sz w:val="24"/>
        </w:rPr>
        <w:tab/>
        <w:t>C) Mitochondrion,connective tissue, stomach, protein, adipocyte (fat cell)</w:t>
      </w:r>
      <w:r>
        <w:rPr>
          <w:rFonts w:ascii="Times New Roman"/>
          <w:sz w:val="24"/>
        </w:rPr>
        <w:br/>
      </w:r>
      <w:r>
        <w:rPr>
          <w:rFonts w:ascii="Times New Roman"/>
          <w:sz w:val="24"/>
        </w:rPr>
        <w:tab/>
        <w:t>D) Protein,adipocyte (fat cell), stomach, connective tissue, mitochondrion</w:t>
      </w:r>
      <w:r>
        <w:rPr>
          <w:rFonts w:ascii="Times New Roman"/>
          <w:sz w:val="24"/>
        </w:rPr>
        <w:br/>
      </w:r>
      <w:r>
        <w:rPr>
          <w:rFonts w:ascii="Times New Roman"/>
          <w:sz w:val="24"/>
        </w:rPr>
        <w:tab/>
        <w:t>E) Protein, stomach,connective tissue, adipocyte (fat cell), mitochondrion</w:t>
      </w:r>
      <w:r>
        <w:rPr>
          <w:rFonts w:ascii="Times New Roman"/>
          <w:sz w:val="24"/>
        </w:rPr>
        <w:br/>
      </w:r>
      <w:r>
        <w:rPr>
          <w:rFonts w:ascii="Times New Roman"/>
          <w:sz w:val="24"/>
        </w:rPr>
        <w:tab/>
      </w:r>
    </w:p>
    <w:p w14:paraId="3B0717B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w:t>
      </w:r>
      <w:r>
        <w:rPr>
          <w:rFonts w:ascii="Times New Roman"/>
          <w:sz w:val="20"/>
        </w:rPr>
        <w:t>tion : 01.02</w:t>
      </w:r>
      <w:r>
        <w:rPr>
          <w:rFonts w:ascii="Times New Roman"/>
          <w:sz w:val="20"/>
        </w:rPr>
        <w:br/>
        <w:t>Learning Outcome : 01.02A. Name the six levels of organization of the body and describe the major cha</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HAPS Topic : Module A06 Levels of </w:t>
      </w:r>
      <w:r>
        <w:rPr>
          <w:rFonts w:ascii="Times New Roman"/>
          <w:sz w:val="20"/>
        </w:rPr>
        <w:t>organization</w:t>
      </w:r>
      <w:r>
        <w:rPr>
          <w:rFonts w:ascii="Times New Roman"/>
          <w:sz w:val="20"/>
        </w:rPr>
        <w:br/>
        <w:t>HAPS Outcome : A06.02 Give an example of each level of organization.</w:t>
      </w:r>
      <w:r>
        <w:rPr>
          <w:rFonts w:ascii="Times New Roman"/>
          <w:sz w:val="20"/>
        </w:rPr>
        <w:br/>
      </w:r>
    </w:p>
    <w:p w14:paraId="1A25C0A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5C226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The fact that most of us have five lumbar vertebrae, but some people have six and some have four, is an example of_________blank variation among organisms.</w:t>
      </w:r>
    </w:p>
    <w:p w14:paraId="2AA0A68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91) ______</w:t>
      </w:r>
    </w:p>
    <w:p w14:paraId="702266F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cellular</w:t>
      </w:r>
      <w:r>
        <w:rPr>
          <w:rFonts w:ascii="Times New Roman"/>
          <w:sz w:val="24"/>
        </w:rPr>
        <w:tab/>
      </w:r>
      <w:r>
        <w:rPr>
          <w:rFonts w:ascii="Times New Roman"/>
          <w:sz w:val="24"/>
        </w:rPr>
        <w:br/>
      </w:r>
      <w:r>
        <w:rPr>
          <w:rFonts w:ascii="Times New Roman"/>
          <w:sz w:val="24"/>
        </w:rPr>
        <w:tab/>
        <w:t>B) holistic</w:t>
      </w:r>
      <w:r>
        <w:rPr>
          <w:rFonts w:ascii="Times New Roman"/>
          <w:sz w:val="24"/>
        </w:rPr>
        <w:br/>
      </w:r>
      <w:r>
        <w:rPr>
          <w:rFonts w:ascii="Times New Roman"/>
          <w:sz w:val="24"/>
        </w:rPr>
        <w:tab/>
        <w:t>C) physiological</w:t>
      </w:r>
      <w:r>
        <w:rPr>
          <w:rFonts w:ascii="Times New Roman"/>
          <w:sz w:val="24"/>
        </w:rPr>
        <w:br/>
      </w:r>
      <w:r>
        <w:rPr>
          <w:rFonts w:ascii="Times New Roman"/>
          <w:sz w:val="24"/>
        </w:rPr>
        <w:tab/>
        <w:t>D) anatomical</w:t>
      </w:r>
      <w:r>
        <w:rPr>
          <w:rFonts w:ascii="Times New Roman"/>
          <w:sz w:val="24"/>
        </w:rPr>
        <w:br/>
      </w:r>
      <w:r>
        <w:rPr>
          <w:rFonts w:ascii="Times New Roman"/>
          <w:sz w:val="24"/>
        </w:rPr>
        <w:tab/>
        <w:t>E) reductionist</w:t>
      </w:r>
      <w:r>
        <w:rPr>
          <w:rFonts w:ascii="Times New Roman"/>
          <w:sz w:val="24"/>
        </w:rPr>
        <w:br/>
      </w:r>
      <w:r>
        <w:rPr>
          <w:rFonts w:ascii="Times New Roman"/>
          <w:sz w:val="24"/>
        </w:rPr>
        <w:tab/>
      </w:r>
    </w:p>
    <w:p w14:paraId="72D4A8E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Learning Outcome : 01.01A. Define anatomy and describe the levels at which anatomy can be studied.</w:t>
      </w:r>
      <w:r>
        <w:rPr>
          <w:rFonts w:ascii="Times New Roman"/>
          <w:sz w:val="20"/>
        </w:rPr>
        <w:br/>
        <w:t>null : New</w:t>
      </w:r>
      <w:r>
        <w:rPr>
          <w:rFonts w:ascii="Times New Roman"/>
          <w:sz w:val="20"/>
        </w:rPr>
        <w:br/>
        <w:t>Bloo</w:t>
      </w:r>
      <w:r>
        <w:rPr>
          <w:rFonts w:ascii="Times New Roman"/>
          <w:sz w:val="20"/>
        </w:rPr>
        <w:t>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635FC4E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1109C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During exercise, one generates excess he</w:t>
      </w:r>
      <w:r>
        <w:rPr>
          <w:rFonts w:ascii="Times New Roman"/>
          <w:color w:val="000000"/>
          <w:sz w:val="24"/>
        </w:rPr>
        <w:t>at and the body temperature rises. As a response, blood vessels dilate in the skin, warm blood flows closer to the body surface, and heat is lost. This is an example of_________blank.</w:t>
      </w:r>
    </w:p>
    <w:p w14:paraId="64B05AC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92) ______</w:t>
      </w:r>
    </w:p>
    <w:p w14:paraId="5C965A9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negativefeedback</w:t>
      </w:r>
      <w:r>
        <w:rPr>
          <w:rFonts w:ascii="Times New Roman"/>
          <w:sz w:val="24"/>
        </w:rPr>
        <w:tab/>
      </w:r>
      <w:r>
        <w:rPr>
          <w:rFonts w:ascii="Times New Roman"/>
          <w:sz w:val="24"/>
        </w:rPr>
        <w:br/>
      </w:r>
      <w:r>
        <w:rPr>
          <w:rFonts w:ascii="Times New Roman"/>
          <w:sz w:val="24"/>
        </w:rPr>
        <w:tab/>
        <w:t>B) positivefeedback</w:t>
      </w:r>
      <w:r>
        <w:rPr>
          <w:rFonts w:ascii="Times New Roman"/>
          <w:sz w:val="24"/>
        </w:rPr>
        <w:br/>
      </w:r>
      <w:r>
        <w:rPr>
          <w:rFonts w:ascii="Times New Roman"/>
          <w:sz w:val="24"/>
        </w:rPr>
        <w:tab/>
        <w:t>C) dy</w:t>
      </w:r>
      <w:r>
        <w:rPr>
          <w:rFonts w:ascii="Times New Roman"/>
          <w:sz w:val="24"/>
        </w:rPr>
        <w:t>namicequilibrium</w:t>
      </w:r>
      <w:r>
        <w:rPr>
          <w:rFonts w:ascii="Times New Roman"/>
          <w:sz w:val="24"/>
        </w:rPr>
        <w:br/>
      </w:r>
      <w:r>
        <w:rPr>
          <w:rFonts w:ascii="Times New Roman"/>
          <w:sz w:val="24"/>
        </w:rPr>
        <w:tab/>
        <w:t>D) integrationcontrol</w:t>
      </w:r>
      <w:r>
        <w:rPr>
          <w:rFonts w:ascii="Times New Roman"/>
          <w:sz w:val="24"/>
        </w:rPr>
        <w:br/>
      </w:r>
      <w:r>
        <w:rPr>
          <w:rFonts w:ascii="Times New Roman"/>
          <w:sz w:val="24"/>
        </w:rPr>
        <w:tab/>
        <w:t>E) set pointadjustment</w:t>
      </w:r>
      <w:r>
        <w:rPr>
          <w:rFonts w:ascii="Times New Roman"/>
          <w:sz w:val="24"/>
        </w:rPr>
        <w:br/>
      </w:r>
      <w:r>
        <w:rPr>
          <w:rFonts w:ascii="Times New Roman"/>
          <w:sz w:val="24"/>
        </w:rPr>
        <w:tab/>
      </w:r>
    </w:p>
    <w:p w14:paraId="0F1DD00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Learning Outcome : 01.05B. Describe a negative-feedback mechanism and give an example.</w:t>
      </w:r>
      <w:r>
        <w:rPr>
          <w:rFonts w:ascii="Times New Roman"/>
          <w:sz w:val="20"/>
        </w:rPr>
        <w:br/>
        <w:t>null : New</w:t>
      </w:r>
      <w:r>
        <w:rPr>
          <w:rFonts w:ascii="Times New Roman"/>
          <w:sz w:val="20"/>
        </w:rPr>
        <w:br/>
        <w:t>Bloom's : 3. Apply</w:t>
      </w:r>
      <w:r>
        <w:rPr>
          <w:rFonts w:ascii="Times New Roman"/>
          <w:sz w:val="20"/>
        </w:rPr>
        <w:br/>
        <w:t>Accessibility : Keyboard Navigatio</w:t>
      </w:r>
      <w:r>
        <w:rPr>
          <w:rFonts w:ascii="Times New Roman"/>
          <w:sz w:val="20"/>
        </w:rPr>
        <w:t>n</w:t>
      </w:r>
      <w:r>
        <w:rPr>
          <w:rFonts w:ascii="Times New Roman"/>
          <w:sz w:val="20"/>
        </w:rPr>
        <w:br/>
        <w:t>Accessibility : Screen Reader Compatible</w:t>
      </w:r>
      <w:r>
        <w:rPr>
          <w:rFonts w:ascii="Times New Roman"/>
          <w:sz w:val="20"/>
        </w:rPr>
        <w:br/>
        <w:t>HAPS Topic : Module B02 General types of homeostatic mechanisms</w:t>
      </w:r>
      <w:r>
        <w:rPr>
          <w:rFonts w:ascii="Times New Roman"/>
          <w:sz w:val="20"/>
        </w:rPr>
        <w:br/>
        <w:t>HAPS Outcome : B02.02 List the steps in a feedback mechanism (loop) and explain the function of each</w:t>
      </w:r>
      <w:r>
        <w:rPr>
          <w:rFonts w:ascii="Times New Roman"/>
          <w:sz w:val="20"/>
        </w:rPr>
        <w:br/>
      </w:r>
    </w:p>
    <w:p w14:paraId="05C1BA5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1563E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When a woman is giving birth,</w:t>
      </w:r>
      <w:r>
        <w:rPr>
          <w:rFonts w:ascii="Times New Roman"/>
          <w:color w:val="000000"/>
          <w:sz w:val="24"/>
        </w:rPr>
        <w:t xml:space="preserve"> the head of the baby pushes against her cervix and stimulates the release of the hormone oxytocin. Oxytocin travels in the blood and stimulates the uterus to contract. Labor contractions become more and more intense until the baby is expelled. This is an </w:t>
      </w:r>
      <w:r>
        <w:rPr>
          <w:rFonts w:ascii="Times New Roman"/>
          <w:color w:val="000000"/>
          <w:sz w:val="24"/>
        </w:rPr>
        <w:t>example of_________blank.</w:t>
      </w:r>
    </w:p>
    <w:p w14:paraId="73A5A04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93) ______</w:t>
      </w:r>
    </w:p>
    <w:p w14:paraId="3401BEA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negativefeedback</w:t>
      </w:r>
      <w:r>
        <w:rPr>
          <w:rFonts w:ascii="Times New Roman"/>
          <w:sz w:val="24"/>
        </w:rPr>
        <w:tab/>
      </w:r>
      <w:r>
        <w:rPr>
          <w:rFonts w:ascii="Times New Roman"/>
          <w:sz w:val="24"/>
        </w:rPr>
        <w:br/>
      </w:r>
      <w:r>
        <w:rPr>
          <w:rFonts w:ascii="Times New Roman"/>
          <w:sz w:val="24"/>
        </w:rPr>
        <w:tab/>
        <w:t>B) positivefeedback</w:t>
      </w:r>
      <w:r>
        <w:rPr>
          <w:rFonts w:ascii="Times New Roman"/>
          <w:sz w:val="24"/>
        </w:rPr>
        <w:br/>
      </w:r>
      <w:r>
        <w:rPr>
          <w:rFonts w:ascii="Times New Roman"/>
          <w:sz w:val="24"/>
        </w:rPr>
        <w:tab/>
        <w:t>C) dynamicequilibrium</w:t>
      </w:r>
      <w:r>
        <w:rPr>
          <w:rFonts w:ascii="Times New Roman"/>
          <w:sz w:val="24"/>
        </w:rPr>
        <w:br/>
      </w:r>
      <w:r>
        <w:rPr>
          <w:rFonts w:ascii="Times New Roman"/>
          <w:sz w:val="24"/>
        </w:rPr>
        <w:tab/>
        <w:t>D) integrationcontrol</w:t>
      </w:r>
      <w:r>
        <w:rPr>
          <w:rFonts w:ascii="Times New Roman"/>
          <w:sz w:val="24"/>
        </w:rPr>
        <w:br/>
      </w:r>
      <w:r>
        <w:rPr>
          <w:rFonts w:ascii="Times New Roman"/>
          <w:sz w:val="24"/>
        </w:rPr>
        <w:tab/>
        <w:t>E) set pointadjustment</w:t>
      </w:r>
      <w:r>
        <w:rPr>
          <w:rFonts w:ascii="Times New Roman"/>
          <w:sz w:val="24"/>
        </w:rPr>
        <w:br/>
      </w:r>
      <w:r>
        <w:rPr>
          <w:rFonts w:ascii="Times New Roman"/>
          <w:sz w:val="24"/>
        </w:rPr>
        <w:tab/>
      </w:r>
    </w:p>
    <w:p w14:paraId="41FBA27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Learning Outcome : 01.05C. Describe a positive-feedba</w:t>
      </w:r>
      <w:r>
        <w:rPr>
          <w:rFonts w:ascii="Times New Roman"/>
          <w:sz w:val="20"/>
        </w:rPr>
        <w:t>ck mechanism and give an example.</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B02 General types of homeostatic mechanisms</w:t>
      </w:r>
      <w:r>
        <w:rPr>
          <w:rFonts w:ascii="Times New Roman"/>
          <w:sz w:val="20"/>
        </w:rPr>
        <w:br/>
        <w:t>HAPS Outcome : B02.03 Compare and contrast positive</w:t>
      </w:r>
      <w:r>
        <w:rPr>
          <w:rFonts w:ascii="Times New Roman"/>
          <w:sz w:val="20"/>
        </w:rPr>
        <w:t xml:space="preserve"> and negative feedback in terms of the relationshi</w:t>
      </w:r>
      <w:r>
        <w:rPr>
          <w:rFonts w:ascii="Times New Roman"/>
          <w:sz w:val="20"/>
        </w:rPr>
        <w:br/>
      </w:r>
    </w:p>
    <w:p w14:paraId="6D94D05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08EE3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Blood glucose concentration rises after a meal and stimulates the pancreas to release the hormone insulin. Insulin travels in the blood and stimulates the uptake of glucose by body cells</w:t>
      </w:r>
      <w:r>
        <w:rPr>
          <w:rFonts w:ascii="Times New Roman"/>
          <w:color w:val="000000"/>
          <w:sz w:val="24"/>
        </w:rPr>
        <w:t xml:space="preserve"> from the bloodstream, thus reducing blood glucose concentration. This is an example of_________blank.</w:t>
      </w:r>
    </w:p>
    <w:p w14:paraId="4EA7D41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94) ______</w:t>
      </w:r>
    </w:p>
    <w:p w14:paraId="1780C9A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negativefeedback</w:t>
      </w:r>
      <w:r>
        <w:rPr>
          <w:rFonts w:ascii="Times New Roman"/>
          <w:sz w:val="24"/>
        </w:rPr>
        <w:tab/>
      </w:r>
      <w:r>
        <w:rPr>
          <w:rFonts w:ascii="Times New Roman"/>
          <w:sz w:val="24"/>
        </w:rPr>
        <w:br/>
      </w:r>
      <w:r>
        <w:rPr>
          <w:rFonts w:ascii="Times New Roman"/>
          <w:sz w:val="24"/>
        </w:rPr>
        <w:tab/>
        <w:t>B) positivefeedback</w:t>
      </w:r>
      <w:r>
        <w:rPr>
          <w:rFonts w:ascii="Times New Roman"/>
          <w:sz w:val="24"/>
        </w:rPr>
        <w:br/>
      </w:r>
      <w:r>
        <w:rPr>
          <w:rFonts w:ascii="Times New Roman"/>
          <w:sz w:val="24"/>
        </w:rPr>
        <w:tab/>
        <w:t>C) dynamicequilibrium</w:t>
      </w:r>
      <w:r>
        <w:rPr>
          <w:rFonts w:ascii="Times New Roman"/>
          <w:sz w:val="24"/>
        </w:rPr>
        <w:br/>
      </w:r>
      <w:r>
        <w:rPr>
          <w:rFonts w:ascii="Times New Roman"/>
          <w:sz w:val="24"/>
        </w:rPr>
        <w:tab/>
        <w:t>D) integrationcontrol</w:t>
      </w:r>
      <w:r>
        <w:rPr>
          <w:rFonts w:ascii="Times New Roman"/>
          <w:sz w:val="24"/>
        </w:rPr>
        <w:br/>
      </w:r>
      <w:r>
        <w:rPr>
          <w:rFonts w:ascii="Times New Roman"/>
          <w:sz w:val="24"/>
        </w:rPr>
        <w:tab/>
        <w:t>E) set pointadjustment</w:t>
      </w:r>
      <w:r>
        <w:rPr>
          <w:rFonts w:ascii="Times New Roman"/>
          <w:sz w:val="24"/>
        </w:rPr>
        <w:br/>
      </w:r>
      <w:r>
        <w:rPr>
          <w:rFonts w:ascii="Times New Roman"/>
          <w:sz w:val="24"/>
        </w:rPr>
        <w:tab/>
      </w:r>
    </w:p>
    <w:p w14:paraId="42C4F9A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r>
      <w:r>
        <w:rPr>
          <w:rFonts w:ascii="Times New Roman"/>
          <w:b/>
          <w:sz w:val="20"/>
        </w:rPr>
        <w:t>Question Details</w:t>
      </w:r>
      <w:r>
        <w:rPr>
          <w:rFonts w:ascii="Times New Roman"/>
          <w:b/>
          <w:sz w:val="20"/>
        </w:rPr>
        <w:br/>
      </w:r>
      <w:r>
        <w:rPr>
          <w:rFonts w:ascii="Times New Roman"/>
          <w:sz w:val="20"/>
        </w:rPr>
        <w:t>Section : 01.05</w:t>
      </w:r>
      <w:r>
        <w:rPr>
          <w:rFonts w:ascii="Times New Roman"/>
          <w:sz w:val="20"/>
        </w:rPr>
        <w:br/>
        <w:t>Learning Outcome : 01.05B. Describe a negative-feedback mechanism and give an example.</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B02 Gener</w:t>
      </w:r>
      <w:r>
        <w:rPr>
          <w:rFonts w:ascii="Times New Roman"/>
          <w:sz w:val="20"/>
        </w:rPr>
        <w:t>al types of homeostatic mechanisms</w:t>
      </w:r>
      <w:r>
        <w:rPr>
          <w:rFonts w:ascii="Times New Roman"/>
          <w:sz w:val="20"/>
        </w:rPr>
        <w:br/>
        <w:t>HAPS Outcome : B02.02 List the steps in a feedback mechanism (loop) and explain the function of each</w:t>
      </w:r>
      <w:r>
        <w:rPr>
          <w:rFonts w:ascii="Times New Roman"/>
          <w:sz w:val="20"/>
        </w:rPr>
        <w:br/>
      </w:r>
    </w:p>
    <w:p w14:paraId="19AABB1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D8FE8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 xml:space="preserve">The change in size of the bone marrow (where blood cells are produced) as an infant matures is an </w:t>
      </w:r>
      <w:r>
        <w:rPr>
          <w:rFonts w:ascii="Times New Roman"/>
          <w:color w:val="000000"/>
          <w:sz w:val="24"/>
        </w:rPr>
        <w:t>example of_________blank, whereas the transformation of blood stem cells into white blood cells is an example of_________blank.</w:t>
      </w:r>
    </w:p>
    <w:p w14:paraId="30A98DA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95) ______</w:t>
      </w:r>
    </w:p>
    <w:p w14:paraId="73AD4A1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development;differentiation</w:t>
      </w:r>
      <w:r>
        <w:rPr>
          <w:rFonts w:ascii="Times New Roman"/>
          <w:sz w:val="24"/>
        </w:rPr>
        <w:tab/>
      </w:r>
      <w:r>
        <w:rPr>
          <w:rFonts w:ascii="Times New Roman"/>
          <w:sz w:val="24"/>
        </w:rPr>
        <w:br/>
      </w:r>
      <w:r>
        <w:rPr>
          <w:rFonts w:ascii="Times New Roman"/>
          <w:sz w:val="24"/>
        </w:rPr>
        <w:tab/>
        <w:t>B) growth;development</w:t>
      </w:r>
      <w:r>
        <w:rPr>
          <w:rFonts w:ascii="Times New Roman"/>
          <w:sz w:val="24"/>
        </w:rPr>
        <w:br/>
      </w:r>
      <w:r>
        <w:rPr>
          <w:rFonts w:ascii="Times New Roman"/>
          <w:sz w:val="24"/>
        </w:rPr>
        <w:tab/>
        <w:t>C) growth;differentiation</w:t>
      </w:r>
      <w:r>
        <w:rPr>
          <w:rFonts w:ascii="Times New Roman"/>
          <w:sz w:val="24"/>
        </w:rPr>
        <w:br/>
      </w:r>
      <w:r>
        <w:rPr>
          <w:rFonts w:ascii="Times New Roman"/>
          <w:sz w:val="24"/>
        </w:rPr>
        <w:tab/>
        <w:t>D) differentiation;gr</w:t>
      </w:r>
      <w:r>
        <w:rPr>
          <w:rFonts w:ascii="Times New Roman"/>
          <w:sz w:val="24"/>
        </w:rPr>
        <w:t>owth</w:t>
      </w:r>
      <w:r>
        <w:rPr>
          <w:rFonts w:ascii="Times New Roman"/>
          <w:sz w:val="24"/>
        </w:rPr>
        <w:br/>
      </w:r>
      <w:r>
        <w:rPr>
          <w:rFonts w:ascii="Times New Roman"/>
          <w:sz w:val="24"/>
        </w:rPr>
        <w:tab/>
        <w:t>E) differentiation;development</w:t>
      </w:r>
      <w:r>
        <w:rPr>
          <w:rFonts w:ascii="Times New Roman"/>
          <w:sz w:val="24"/>
        </w:rPr>
        <w:br/>
      </w:r>
      <w:r>
        <w:rPr>
          <w:rFonts w:ascii="Times New Roman"/>
          <w:sz w:val="24"/>
        </w:rPr>
        <w:tab/>
      </w:r>
    </w:p>
    <w:p w14:paraId="5A00343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01.03</w:t>
      </w:r>
      <w:r>
        <w:rPr>
          <w:rFonts w:ascii="Times New Roman"/>
          <w:sz w:val="20"/>
        </w:rPr>
        <w:br/>
        <w:t>Learning Outcome : 01.03A. List and define the six characteristics of life.</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w:t>
      </w:r>
      <w:r>
        <w:rPr>
          <w:rFonts w:ascii="Times New Roman"/>
          <w:sz w:val="20"/>
        </w:rPr>
        <w:t>ible</w:t>
      </w:r>
      <w:r>
        <w:rPr>
          <w:rFonts w:ascii="Times New Roman"/>
          <w:sz w:val="20"/>
        </w:rPr>
        <w:br/>
      </w:r>
    </w:p>
    <w:p w14:paraId="54DEFB9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65B34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Which of the following statements provides an accurate description of cellular physiology involving structures of the digestive system?</w:t>
      </w:r>
    </w:p>
    <w:p w14:paraId="1D9AACB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96) ______</w:t>
      </w:r>
    </w:p>
    <w:p w14:paraId="51DFC13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Hepatocytes (liver cells) produce bile to aid in the breakdown of ing</w:t>
      </w:r>
      <w:r>
        <w:rPr>
          <w:rFonts w:ascii="Times New Roman"/>
          <w:sz w:val="24"/>
        </w:rPr>
        <w:t>ested lipids.</w:t>
      </w:r>
      <w:r>
        <w:rPr>
          <w:rFonts w:ascii="Times New Roman"/>
          <w:sz w:val="24"/>
        </w:rPr>
        <w:tab/>
      </w:r>
      <w:r>
        <w:rPr>
          <w:rFonts w:ascii="Times New Roman"/>
          <w:sz w:val="24"/>
        </w:rPr>
        <w:br/>
      </w:r>
      <w:r>
        <w:rPr>
          <w:rFonts w:ascii="Times New Roman"/>
          <w:sz w:val="24"/>
        </w:rPr>
        <w:tab/>
        <w:t>B) Hemocytoblasts (blood stem cells) are located in the red bone marrow.</w:t>
      </w:r>
      <w:r>
        <w:rPr>
          <w:rFonts w:ascii="Times New Roman"/>
          <w:sz w:val="24"/>
        </w:rPr>
        <w:br/>
      </w:r>
      <w:r>
        <w:rPr>
          <w:rFonts w:ascii="Times New Roman"/>
          <w:sz w:val="24"/>
        </w:rPr>
        <w:tab/>
        <w:t>C) Cardiac muscle cells contract to generate pressure that moves the blood through blood vessels.</w:t>
      </w:r>
      <w:r>
        <w:rPr>
          <w:rFonts w:ascii="Times New Roman"/>
          <w:sz w:val="24"/>
        </w:rPr>
        <w:br/>
      </w:r>
      <w:r>
        <w:rPr>
          <w:rFonts w:ascii="Times New Roman"/>
          <w:sz w:val="24"/>
        </w:rPr>
        <w:tab/>
        <w:t>D) The epidermis, the superficial layer of the skin, is composed of</w:t>
      </w:r>
      <w:r>
        <w:rPr>
          <w:rFonts w:ascii="Times New Roman"/>
          <w:sz w:val="24"/>
        </w:rPr>
        <w:t xml:space="preserve"> multiple layers of cells.</w:t>
      </w:r>
      <w:r>
        <w:rPr>
          <w:rFonts w:ascii="Times New Roman"/>
          <w:sz w:val="24"/>
        </w:rPr>
        <w:br/>
      </w:r>
      <w:r>
        <w:rPr>
          <w:rFonts w:ascii="Times New Roman"/>
          <w:sz w:val="24"/>
        </w:rPr>
        <w:tab/>
      </w:r>
    </w:p>
    <w:p w14:paraId="1005312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Bloom's : 4. Analyze</w:t>
      </w:r>
      <w:r>
        <w:rPr>
          <w:rFonts w:ascii="Times New Roman"/>
          <w:sz w:val="20"/>
        </w:rPr>
        <w:br/>
        <w:t>Learning Outcome : 01.01B. Define physiology and describe the levels at which physiology can be studi</w:t>
      </w:r>
      <w:r>
        <w:rPr>
          <w:rFonts w:ascii="Times New Roman"/>
          <w:sz w:val="20"/>
        </w:rPr>
        <w:br/>
        <w:t>null : New</w:t>
      </w:r>
      <w:r>
        <w:rPr>
          <w:rFonts w:ascii="Times New Roman"/>
          <w:sz w:val="20"/>
        </w:rPr>
        <w:br/>
        <w:t>Accessibility : Keyboard Navigation</w:t>
      </w:r>
      <w:r>
        <w:rPr>
          <w:rFonts w:ascii="Times New Roman"/>
          <w:sz w:val="20"/>
        </w:rPr>
        <w:br/>
        <w:t>Accessibility : Sc</w:t>
      </w:r>
      <w:r>
        <w:rPr>
          <w:rFonts w:ascii="Times New Roman"/>
          <w:sz w:val="20"/>
        </w:rPr>
        <w:t>reen Reader Compatible</w:t>
      </w:r>
      <w:r>
        <w:rPr>
          <w:rFonts w:ascii="Times New Roman"/>
          <w:sz w:val="20"/>
        </w:rPr>
        <w:br/>
        <w:t>HAPS Topic : Module A05 Basic terminology</w:t>
      </w:r>
      <w:r>
        <w:rPr>
          <w:rFonts w:ascii="Times New Roman"/>
          <w:sz w:val="20"/>
        </w:rPr>
        <w:br/>
        <w:t>HAPS Outcome : A05.01 Define the terms anatomy and physiology.</w:t>
      </w:r>
      <w:r>
        <w:rPr>
          <w:rFonts w:ascii="Times New Roman"/>
          <w:sz w:val="20"/>
        </w:rPr>
        <w:br/>
      </w:r>
    </w:p>
    <w:p w14:paraId="323C7A6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302F8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If the thoracic cavity was cut along the midsaggital plane, which of the following descriptions of the two ha</w:t>
      </w:r>
      <w:r>
        <w:rPr>
          <w:rFonts w:ascii="Times New Roman"/>
          <w:sz w:val="24"/>
        </w:rPr>
        <w:t>lves would be accurate?</w:t>
      </w:r>
    </w:p>
    <w:p w14:paraId="349B7E9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97) ______</w:t>
      </w:r>
    </w:p>
    <w:p w14:paraId="4C555EE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midsaggital cut would create an anterior half that contained portions of the lungs and heart and a posterior half that contained the spinal cord.</w:t>
      </w:r>
      <w:r>
        <w:rPr>
          <w:rFonts w:ascii="Times New Roman"/>
          <w:sz w:val="24"/>
        </w:rPr>
        <w:tab/>
      </w:r>
      <w:r>
        <w:rPr>
          <w:rFonts w:ascii="Times New Roman"/>
          <w:sz w:val="24"/>
        </w:rPr>
        <w:br/>
      </w:r>
      <w:r>
        <w:rPr>
          <w:rFonts w:ascii="Times New Roman"/>
          <w:sz w:val="24"/>
        </w:rPr>
        <w:tab/>
        <w:t xml:space="preserve">B) The midsagittal plane would produce a medial half </w:t>
      </w:r>
      <w:r>
        <w:rPr>
          <w:rFonts w:ascii="Times New Roman"/>
          <w:sz w:val="24"/>
        </w:rPr>
        <w:t>and a lateral half, each containing a lung.</w:t>
      </w:r>
      <w:r>
        <w:rPr>
          <w:rFonts w:ascii="Times New Roman"/>
          <w:sz w:val="24"/>
        </w:rPr>
        <w:br/>
      </w:r>
      <w:r>
        <w:rPr>
          <w:rFonts w:ascii="Times New Roman"/>
          <w:sz w:val="24"/>
        </w:rPr>
        <w:tab/>
        <w:t>C) The midsagittal plane would produce a right half that contained one lung and a left half that contained a lung and most of the heart.</w:t>
      </w:r>
      <w:r>
        <w:rPr>
          <w:rFonts w:ascii="Times New Roman"/>
          <w:sz w:val="24"/>
        </w:rPr>
        <w:br/>
      </w:r>
      <w:r>
        <w:rPr>
          <w:rFonts w:ascii="Times New Roman"/>
          <w:sz w:val="24"/>
        </w:rPr>
        <w:tab/>
        <w:t>D) The midsagittal plane would produce an inferior half that contained po</w:t>
      </w:r>
      <w:r>
        <w:rPr>
          <w:rFonts w:ascii="Times New Roman"/>
          <w:sz w:val="24"/>
        </w:rPr>
        <w:t>rtions of the heart and portions of both lungs and a superior half that contained portions of the lungs and the thymus.</w:t>
      </w:r>
      <w:r>
        <w:rPr>
          <w:rFonts w:ascii="Times New Roman"/>
          <w:sz w:val="24"/>
        </w:rPr>
        <w:br/>
      </w:r>
      <w:r>
        <w:rPr>
          <w:rFonts w:ascii="Times New Roman"/>
          <w:sz w:val="24"/>
        </w:rPr>
        <w:tab/>
      </w:r>
    </w:p>
    <w:p w14:paraId="0227505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01.06D. Name and describe the three major planes of the body.</w:t>
      </w:r>
      <w:r>
        <w:rPr>
          <w:rFonts w:ascii="Times New Roman"/>
          <w:sz w:val="20"/>
        </w:rPr>
        <w:br/>
        <w:t>null : New</w:t>
      </w:r>
      <w:r>
        <w:rPr>
          <w:rFonts w:ascii="Times New Roman"/>
          <w:sz w:val="20"/>
        </w:rPr>
        <w:br/>
        <w:t>Blo</w:t>
      </w:r>
      <w:r>
        <w:rPr>
          <w:rFonts w:ascii="Times New Roman"/>
          <w:sz w:val="20"/>
        </w:rPr>
        <w:t>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Outcome : A02.01 Identify and define the anatomic planes in which a body might be viewed.</w:t>
      </w:r>
      <w:r>
        <w:rPr>
          <w:rFonts w:ascii="Times New Roman"/>
          <w:sz w:val="20"/>
        </w:rPr>
        <w:br/>
      </w:r>
    </w:p>
    <w:p w14:paraId="3940D8F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D055A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Aldosterone is a hormone that increase the level of Na</w:t>
      </w:r>
      <w:r>
        <w:rPr>
          <w:rFonts w:ascii="Times New Roman"/>
          <w:color w:val="000000"/>
          <w:sz w:val="24"/>
          <w:vertAlign w:val="superscript"/>
        </w:rPr>
        <w:t>+</w:t>
      </w:r>
      <w:r>
        <w:rPr>
          <w:rFonts w:ascii="Times New Roman"/>
          <w:color w:val="000000"/>
          <w:sz w:val="24"/>
        </w:rPr>
        <w:t xml:space="preserve"> in the blood. Considering negative-feedback regulation of blood Na</w:t>
      </w:r>
      <w:r>
        <w:rPr>
          <w:rFonts w:ascii="Times New Roman"/>
          <w:color w:val="000000"/>
          <w:sz w:val="24"/>
          <w:vertAlign w:val="superscript"/>
        </w:rPr>
        <w:t>+</w:t>
      </w:r>
      <w:r>
        <w:rPr>
          <w:rFonts w:ascii="Times New Roman"/>
          <w:color w:val="000000"/>
          <w:sz w:val="24"/>
        </w:rPr>
        <w:t xml:space="preserve"> levels, which of the following events would most likely be an effect of aldosterone on the body in blood Na</w:t>
      </w:r>
      <w:r>
        <w:rPr>
          <w:rFonts w:ascii="Times New Roman"/>
          <w:color w:val="000000"/>
          <w:sz w:val="24"/>
          <w:vertAlign w:val="superscript"/>
        </w:rPr>
        <w:t xml:space="preserve">+ </w:t>
      </w:r>
      <w:r>
        <w:rPr>
          <w:rFonts w:ascii="Times New Roman"/>
          <w:color w:val="000000"/>
          <w:sz w:val="24"/>
        </w:rPr>
        <w:t>levels decreased?</w:t>
      </w:r>
    </w:p>
    <w:p w14:paraId="5E728A9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98) ______</w:t>
      </w:r>
    </w:p>
    <w:p w14:paraId="6B3B68B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Aldosterone would cause a decrease in the amount of Na</w:t>
      </w:r>
      <w:r>
        <w:rPr>
          <w:rFonts w:ascii="Times New Roman"/>
          <w:color w:val="000000"/>
          <w:sz w:val="24"/>
          <w:vertAlign w:val="superscript"/>
        </w:rPr>
        <w:t>+</w:t>
      </w:r>
      <w:r>
        <w:rPr>
          <w:rFonts w:ascii="Times New Roman"/>
          <w:color w:val="000000"/>
          <w:sz w:val="24"/>
        </w:rPr>
        <w:t xml:space="preserve"> that was excreted as part of urine.</w:t>
      </w:r>
      <w:r>
        <w:rPr>
          <w:rFonts w:ascii="Times New Roman"/>
          <w:sz w:val="24"/>
        </w:rPr>
        <w:tab/>
      </w:r>
      <w:r>
        <w:rPr>
          <w:rFonts w:ascii="Times New Roman"/>
          <w:sz w:val="24"/>
        </w:rPr>
        <w:br/>
      </w:r>
      <w:r>
        <w:rPr>
          <w:rFonts w:ascii="Times New Roman"/>
          <w:sz w:val="24"/>
        </w:rPr>
        <w:tab/>
      </w:r>
      <w:r>
        <w:rPr>
          <w:rFonts w:ascii="Times New Roman"/>
          <w:color w:val="000000"/>
          <w:sz w:val="24"/>
        </w:rPr>
        <w:t>B) Aldosterone would cause an increase in the amount of Na</w:t>
      </w:r>
      <w:r>
        <w:rPr>
          <w:rFonts w:ascii="Times New Roman"/>
          <w:color w:val="000000"/>
          <w:sz w:val="24"/>
          <w:vertAlign w:val="superscript"/>
        </w:rPr>
        <w:t>+</w:t>
      </w:r>
      <w:r>
        <w:rPr>
          <w:rFonts w:ascii="Times New Roman"/>
          <w:color w:val="000000"/>
          <w:sz w:val="24"/>
        </w:rPr>
        <w:t xml:space="preserve"> that was excreted as part of urine.</w:t>
      </w:r>
      <w:r>
        <w:rPr>
          <w:rFonts w:ascii="Times New Roman"/>
          <w:sz w:val="24"/>
        </w:rPr>
        <w:br/>
      </w:r>
      <w:r>
        <w:rPr>
          <w:rFonts w:ascii="Times New Roman"/>
          <w:sz w:val="24"/>
        </w:rPr>
        <w:tab/>
        <w:t>C) Aldosterone would reduce activity in the</w:t>
      </w:r>
      <w:r>
        <w:rPr>
          <w:rFonts w:ascii="Times New Roman"/>
          <w:sz w:val="24"/>
        </w:rPr>
        <w:t xml:space="preserve"> brain that stimulated salty food cravings.</w:t>
      </w:r>
      <w:r>
        <w:rPr>
          <w:rFonts w:ascii="Times New Roman"/>
          <w:sz w:val="24"/>
        </w:rPr>
        <w:br/>
      </w:r>
      <w:r>
        <w:rPr>
          <w:rFonts w:ascii="Times New Roman"/>
          <w:sz w:val="24"/>
        </w:rPr>
        <w:tab/>
      </w:r>
      <w:r>
        <w:rPr>
          <w:rFonts w:ascii="Times New Roman"/>
          <w:color w:val="000000"/>
          <w:sz w:val="24"/>
        </w:rPr>
        <w:t>D) Aldosterone would decrease the amount of Na</w:t>
      </w:r>
      <w:r>
        <w:rPr>
          <w:rFonts w:ascii="Times New Roman"/>
          <w:color w:val="000000"/>
          <w:sz w:val="24"/>
          <w:vertAlign w:val="superscript"/>
        </w:rPr>
        <w:t>+</w:t>
      </w:r>
      <w:r>
        <w:rPr>
          <w:rFonts w:ascii="Times New Roman"/>
          <w:color w:val="000000"/>
          <w:sz w:val="24"/>
        </w:rPr>
        <w:t xml:space="preserve"> that is absorbed at the small intestine.</w:t>
      </w:r>
      <w:r>
        <w:rPr>
          <w:rFonts w:ascii="Times New Roman"/>
          <w:sz w:val="24"/>
        </w:rPr>
        <w:br/>
      </w:r>
      <w:r>
        <w:rPr>
          <w:rFonts w:ascii="Times New Roman"/>
          <w:sz w:val="24"/>
        </w:rPr>
        <w:tab/>
      </w:r>
    </w:p>
    <w:p w14:paraId="612C441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4. Analyze</w:t>
      </w:r>
      <w:r>
        <w:rPr>
          <w:rFonts w:ascii="Times New Roman"/>
          <w:sz w:val="20"/>
        </w:rPr>
        <w:br/>
        <w:t>Learning Outcome : 01.05B. Describe a negative-feedback mech</w:t>
      </w:r>
      <w:r>
        <w:rPr>
          <w:rFonts w:ascii="Times New Roman"/>
          <w:sz w:val="20"/>
        </w:rPr>
        <w:t>anism and give an example.</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B02 General types of homeostatic mechanisms</w:t>
      </w:r>
      <w:r>
        <w:rPr>
          <w:rFonts w:ascii="Times New Roman"/>
          <w:sz w:val="20"/>
        </w:rPr>
        <w:br/>
        <w:t>HAPS Outcome : B02.02 List the steps in a feedback mechanism (loop) and expla</w:t>
      </w:r>
      <w:r>
        <w:rPr>
          <w:rFonts w:ascii="Times New Roman"/>
          <w:sz w:val="20"/>
        </w:rPr>
        <w:t>in the function of each</w:t>
      </w:r>
      <w:r>
        <w:rPr>
          <w:rFonts w:ascii="Times New Roman"/>
          <w:sz w:val="20"/>
        </w:rPr>
        <w:br/>
      </w:r>
    </w:p>
    <w:p w14:paraId="7A3CEE8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96EE5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Which structure is located inferior and lateral to the heart?</w:t>
      </w:r>
    </w:p>
    <w:p w14:paraId="4F43001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99) ______</w:t>
      </w:r>
    </w:p>
    <w:p w14:paraId="58671C7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Liver</w:t>
      </w:r>
      <w:r>
        <w:rPr>
          <w:rFonts w:ascii="Times New Roman"/>
          <w:sz w:val="24"/>
        </w:rPr>
        <w:tab/>
      </w:r>
      <w:r>
        <w:rPr>
          <w:rFonts w:ascii="Times New Roman"/>
          <w:sz w:val="24"/>
        </w:rPr>
        <w:br/>
      </w:r>
      <w:r>
        <w:rPr>
          <w:rFonts w:ascii="Times New Roman"/>
          <w:sz w:val="24"/>
        </w:rPr>
        <w:tab/>
        <w:t>B) Brain</w:t>
      </w:r>
      <w:r>
        <w:rPr>
          <w:rFonts w:ascii="Times New Roman"/>
          <w:sz w:val="24"/>
        </w:rPr>
        <w:br/>
      </w:r>
      <w:r>
        <w:rPr>
          <w:rFonts w:ascii="Times New Roman"/>
          <w:sz w:val="24"/>
        </w:rPr>
        <w:tab/>
        <w:t>C) Urinary bladder</w:t>
      </w:r>
      <w:r>
        <w:rPr>
          <w:rFonts w:ascii="Times New Roman"/>
          <w:sz w:val="24"/>
        </w:rPr>
        <w:br/>
      </w:r>
      <w:r>
        <w:rPr>
          <w:rFonts w:ascii="Times New Roman"/>
          <w:sz w:val="24"/>
        </w:rPr>
        <w:tab/>
        <w:t>D) Lung</w:t>
      </w:r>
      <w:r>
        <w:rPr>
          <w:rFonts w:ascii="Times New Roman"/>
          <w:sz w:val="24"/>
        </w:rPr>
        <w:br/>
      </w:r>
      <w:r>
        <w:rPr>
          <w:rFonts w:ascii="Times New Roman"/>
          <w:sz w:val="24"/>
        </w:rPr>
        <w:tab/>
      </w:r>
    </w:p>
    <w:p w14:paraId="06BBDE3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 xml:space="preserve">Learning Outcome : 01.06B. </w:t>
      </w:r>
      <w:r>
        <w:rPr>
          <w:rFonts w:ascii="Times New Roman"/>
          <w:sz w:val="20"/>
        </w:rPr>
        <w:t>Define the directional terms for the human body and use them to locate spe</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A04 Directional terms</w:t>
      </w:r>
      <w:r>
        <w:rPr>
          <w:rFonts w:ascii="Times New Roman"/>
          <w:sz w:val="20"/>
        </w:rPr>
        <w:br/>
        <w:t>HAPS Outcome : A04.01 List and d</w:t>
      </w:r>
      <w:r>
        <w:rPr>
          <w:rFonts w:ascii="Times New Roman"/>
          <w:sz w:val="20"/>
        </w:rPr>
        <w:t>efine the major directional terms used in anatomy.</w:t>
      </w:r>
      <w:r>
        <w:rPr>
          <w:rFonts w:ascii="Times New Roman"/>
          <w:sz w:val="20"/>
        </w:rPr>
        <w:br/>
      </w:r>
    </w:p>
    <w:p w14:paraId="7048CDC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0B376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Which of the following structures is located in the right-lower quadrant but NOT in the right iliac region?</w:t>
      </w:r>
    </w:p>
    <w:p w14:paraId="2D59BB8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100) ______</w:t>
      </w:r>
    </w:p>
    <w:p w14:paraId="667C9BC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Urinary bladder</w:t>
      </w:r>
      <w:r>
        <w:rPr>
          <w:rFonts w:ascii="Times New Roman"/>
          <w:sz w:val="24"/>
        </w:rPr>
        <w:tab/>
      </w:r>
      <w:r>
        <w:rPr>
          <w:rFonts w:ascii="Times New Roman"/>
          <w:sz w:val="24"/>
        </w:rPr>
        <w:br/>
      </w:r>
      <w:r>
        <w:rPr>
          <w:rFonts w:ascii="Times New Roman"/>
          <w:sz w:val="24"/>
        </w:rPr>
        <w:tab/>
        <w:t>B) Appendix</w:t>
      </w:r>
      <w:r>
        <w:rPr>
          <w:rFonts w:ascii="Times New Roman"/>
          <w:sz w:val="24"/>
        </w:rPr>
        <w:br/>
      </w:r>
      <w:r>
        <w:rPr>
          <w:rFonts w:ascii="Times New Roman"/>
          <w:sz w:val="24"/>
        </w:rPr>
        <w:tab/>
        <w:t xml:space="preserve">C) Large </w:t>
      </w:r>
      <w:r>
        <w:rPr>
          <w:rFonts w:ascii="Times New Roman"/>
          <w:sz w:val="24"/>
        </w:rPr>
        <w:t>intestine</w:t>
      </w:r>
      <w:r>
        <w:rPr>
          <w:rFonts w:ascii="Times New Roman"/>
          <w:sz w:val="24"/>
        </w:rPr>
        <w:br/>
      </w:r>
      <w:r>
        <w:rPr>
          <w:rFonts w:ascii="Times New Roman"/>
          <w:sz w:val="24"/>
        </w:rPr>
        <w:tab/>
        <w:t>D) All of the listed organs are in both the right-lower quadrant and the right iliac region.</w:t>
      </w:r>
      <w:r>
        <w:rPr>
          <w:rFonts w:ascii="Times New Roman"/>
          <w:sz w:val="24"/>
        </w:rPr>
        <w:br/>
      </w:r>
      <w:r>
        <w:rPr>
          <w:rFonts w:ascii="Times New Roman"/>
          <w:sz w:val="24"/>
        </w:rPr>
        <w:tab/>
      </w:r>
    </w:p>
    <w:p w14:paraId="557060A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01.06G. Locate organs in their specific cavity, abdominal quadrant, or region.</w:t>
      </w:r>
      <w:r>
        <w:rPr>
          <w:rFonts w:ascii="Times New Roman"/>
          <w:sz w:val="20"/>
        </w:rPr>
        <w:br/>
        <w:t>null : New</w:t>
      </w:r>
      <w:r>
        <w:rPr>
          <w:rFonts w:ascii="Times New Roman"/>
          <w:sz w:val="20"/>
        </w:rPr>
        <w:br/>
        <w:t>Bl</w:t>
      </w:r>
      <w:r>
        <w:rPr>
          <w:rFonts w:ascii="Times New Roman"/>
          <w:sz w:val="20"/>
        </w:rPr>
        <w:t>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A03.03 Identify and describe the location of the four abdominopelvic quadrants and the</w:t>
      </w:r>
      <w:r>
        <w:rPr>
          <w:rFonts w:ascii="Times New Roman"/>
          <w:sz w:val="20"/>
        </w:rPr>
        <w:br/>
      </w:r>
    </w:p>
    <w:p w14:paraId="5337E3B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26EA06"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sz w:val="24"/>
        </w:rPr>
        <w:t>A construction worker was injured when a metal rod penetrated the abdominal wall inferior to the umbilicus and in the hypogastric region. The rod passed through to the lumbar region. Which of the following structures was most likely damaged?</w:t>
      </w:r>
    </w:p>
    <w:p w14:paraId="49ECB129"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101) ______</w:t>
      </w:r>
    </w:p>
    <w:p w14:paraId="1855489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Urinary bladder</w:t>
      </w:r>
      <w:r>
        <w:rPr>
          <w:rFonts w:ascii="Times New Roman"/>
          <w:sz w:val="24"/>
        </w:rPr>
        <w:tab/>
      </w:r>
      <w:r>
        <w:rPr>
          <w:rFonts w:ascii="Times New Roman"/>
          <w:sz w:val="24"/>
        </w:rPr>
        <w:br/>
      </w:r>
      <w:r>
        <w:rPr>
          <w:rFonts w:ascii="Times New Roman"/>
          <w:sz w:val="24"/>
        </w:rPr>
        <w:tab/>
        <w:t>B) Stomach</w:t>
      </w:r>
      <w:r>
        <w:rPr>
          <w:rFonts w:ascii="Times New Roman"/>
          <w:sz w:val="24"/>
        </w:rPr>
        <w:br/>
      </w:r>
      <w:r>
        <w:rPr>
          <w:rFonts w:ascii="Times New Roman"/>
          <w:sz w:val="24"/>
        </w:rPr>
        <w:tab/>
        <w:t>C) Kidney</w:t>
      </w:r>
      <w:r>
        <w:rPr>
          <w:rFonts w:ascii="Times New Roman"/>
          <w:sz w:val="24"/>
        </w:rPr>
        <w:br/>
      </w:r>
      <w:r>
        <w:rPr>
          <w:rFonts w:ascii="Times New Roman"/>
          <w:sz w:val="24"/>
        </w:rPr>
        <w:tab/>
        <w:t>D) Liver</w:t>
      </w:r>
      <w:r>
        <w:rPr>
          <w:rFonts w:ascii="Times New Roman"/>
          <w:sz w:val="24"/>
        </w:rPr>
        <w:br/>
      </w:r>
      <w:r>
        <w:rPr>
          <w:rFonts w:ascii="Times New Roman"/>
          <w:sz w:val="24"/>
        </w:rPr>
        <w:tab/>
      </w:r>
    </w:p>
    <w:p w14:paraId="1ACE826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01.06G. Locate organs in their specific cavity, abdominal quadrant, or region.</w:t>
      </w:r>
      <w:r>
        <w:rPr>
          <w:rFonts w:ascii="Times New Roman"/>
          <w:sz w:val="20"/>
        </w:rPr>
        <w:br/>
        <w:t>null : New</w:t>
      </w:r>
      <w:r>
        <w:rPr>
          <w:rFonts w:ascii="Times New Roman"/>
          <w:sz w:val="20"/>
        </w:rPr>
        <w:br/>
        <w:t>Bloom's : 3. Apply</w:t>
      </w:r>
      <w:r>
        <w:rPr>
          <w:rFonts w:ascii="Times New Roman"/>
          <w:sz w:val="20"/>
        </w:rPr>
        <w:br/>
        <w:t>Accessibi</w:t>
      </w:r>
      <w:r>
        <w:rPr>
          <w:rFonts w:ascii="Times New Roman"/>
          <w:sz w:val="20"/>
        </w:rPr>
        <w:t>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A03.03 Identify and describe the location of the four abdominopelvic quadrants and the</w:t>
      </w:r>
      <w:r>
        <w:rPr>
          <w:rFonts w:ascii="Times New Roman"/>
          <w:sz w:val="20"/>
        </w:rPr>
        <w:br/>
      </w:r>
    </w:p>
    <w:p w14:paraId="7F6D701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716DC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Parathyroid horm</w:t>
      </w:r>
      <w:r>
        <w:rPr>
          <w:rFonts w:ascii="Times New Roman"/>
          <w:sz w:val="24"/>
        </w:rPr>
        <w:t>one functions to increase calcium ion levels in blood. If its secretion is regulated through negative feedback, under which conditions would this hormone normally be released?</w:t>
      </w:r>
    </w:p>
    <w:p w14:paraId="2E8C71D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102) ______</w:t>
      </w:r>
    </w:p>
    <w:p w14:paraId="5CF7E7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Parathyroid hormone secretion occurs when blood calc</w:t>
      </w:r>
      <w:r>
        <w:rPr>
          <w:rFonts w:ascii="Times New Roman"/>
          <w:sz w:val="24"/>
        </w:rPr>
        <w:t>ium levels are too low.</w:t>
      </w:r>
      <w:r>
        <w:rPr>
          <w:rFonts w:ascii="Times New Roman"/>
          <w:sz w:val="24"/>
        </w:rPr>
        <w:tab/>
      </w:r>
      <w:r>
        <w:rPr>
          <w:rFonts w:ascii="Times New Roman"/>
          <w:sz w:val="24"/>
        </w:rPr>
        <w:br/>
      </w:r>
      <w:r>
        <w:rPr>
          <w:rFonts w:ascii="Times New Roman"/>
          <w:sz w:val="24"/>
        </w:rPr>
        <w:tab/>
        <w:t>B) Parathyroid hormone secretion occurs when blood calcium levels are too high.</w:t>
      </w:r>
      <w:r>
        <w:rPr>
          <w:rFonts w:ascii="Times New Roman"/>
          <w:sz w:val="24"/>
        </w:rPr>
        <w:br/>
      </w:r>
      <w:r>
        <w:rPr>
          <w:rFonts w:ascii="Times New Roman"/>
          <w:sz w:val="24"/>
        </w:rPr>
        <w:tab/>
        <w:t>C) Parathyroid secretion is constant to maintain blood calcium levels.</w:t>
      </w:r>
      <w:r>
        <w:rPr>
          <w:rFonts w:ascii="Times New Roman"/>
          <w:sz w:val="24"/>
        </w:rPr>
        <w:br/>
      </w:r>
      <w:r>
        <w:rPr>
          <w:rFonts w:ascii="Times New Roman"/>
          <w:sz w:val="24"/>
        </w:rPr>
        <w:tab/>
        <w:t>D) Parathyroid hormone secretion increases in the morning and decreases in th</w:t>
      </w:r>
      <w:r>
        <w:rPr>
          <w:rFonts w:ascii="Times New Roman"/>
          <w:sz w:val="24"/>
        </w:rPr>
        <w:t>e afternoon.</w:t>
      </w:r>
      <w:r>
        <w:rPr>
          <w:rFonts w:ascii="Times New Roman"/>
          <w:sz w:val="24"/>
        </w:rPr>
        <w:br/>
      </w:r>
      <w:r>
        <w:rPr>
          <w:rFonts w:ascii="Times New Roman"/>
          <w:sz w:val="24"/>
        </w:rPr>
        <w:tab/>
      </w:r>
    </w:p>
    <w:p w14:paraId="2D817AE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4. Analyze</w:t>
      </w:r>
      <w:r>
        <w:rPr>
          <w:rFonts w:ascii="Times New Roman"/>
          <w:sz w:val="20"/>
        </w:rPr>
        <w:br/>
        <w:t>Learning Outcome : 01.05B. Describe a negative-feedback mechanism and give an example.</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t>HAPS T</w:t>
      </w:r>
      <w:r>
        <w:rPr>
          <w:rFonts w:ascii="Times New Roman"/>
          <w:sz w:val="20"/>
        </w:rPr>
        <w:t>opic : Module B02 General types of homeostatic mechanisms</w:t>
      </w:r>
      <w:r>
        <w:rPr>
          <w:rFonts w:ascii="Times New Roman"/>
          <w:sz w:val="20"/>
        </w:rPr>
        <w:br/>
        <w:t>HAPS Outcome : B02.02 List the steps in a feedback mechanism (loop) and explain the function of each</w:t>
      </w:r>
      <w:r>
        <w:rPr>
          <w:rFonts w:ascii="Times New Roman"/>
          <w:sz w:val="20"/>
        </w:rPr>
        <w:br/>
      </w:r>
    </w:p>
    <w:p w14:paraId="5B54A97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F600E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Which of the following statements provides an example of responsiveness?</w:t>
      </w:r>
    </w:p>
    <w:p w14:paraId="4D8CE95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103) ______</w:t>
      </w:r>
    </w:p>
    <w:p w14:paraId="31DFB50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Sandra began to shiver while she walked from her lab to her dorm room, through the freezing rain.</w:t>
      </w:r>
      <w:r>
        <w:rPr>
          <w:rFonts w:ascii="Times New Roman"/>
          <w:sz w:val="24"/>
        </w:rPr>
        <w:tab/>
      </w:r>
      <w:r>
        <w:rPr>
          <w:rFonts w:ascii="Times New Roman"/>
          <w:sz w:val="24"/>
        </w:rPr>
        <w:br/>
      </w:r>
      <w:r>
        <w:rPr>
          <w:rFonts w:ascii="Times New Roman"/>
          <w:sz w:val="24"/>
        </w:rPr>
        <w:tab/>
        <w:t>B) James finally saw the results of working out as the sleeves on his t-shirt were tighter around his biceps.</w:t>
      </w:r>
      <w:r>
        <w:rPr>
          <w:rFonts w:ascii="Times New Roman"/>
          <w:sz w:val="24"/>
        </w:rPr>
        <w:br/>
      </w:r>
      <w:r>
        <w:rPr>
          <w:rFonts w:ascii="Times New Roman"/>
          <w:sz w:val="24"/>
        </w:rPr>
        <w:tab/>
        <w:t>C) Jarrod was hap</w:t>
      </w:r>
      <w:r>
        <w:rPr>
          <w:rFonts w:ascii="Times New Roman"/>
          <w:sz w:val="24"/>
        </w:rPr>
        <w:t>py to see that the wound he received from falling on the sidewalk was almost completely healed.</w:t>
      </w:r>
      <w:r>
        <w:rPr>
          <w:rFonts w:ascii="Times New Roman"/>
          <w:sz w:val="24"/>
        </w:rPr>
        <w:br/>
      </w:r>
      <w:r>
        <w:rPr>
          <w:rFonts w:ascii="Times New Roman"/>
          <w:sz w:val="24"/>
        </w:rPr>
        <w:tab/>
        <w:t>D) None of the choices are correct.</w:t>
      </w:r>
      <w:r>
        <w:rPr>
          <w:rFonts w:ascii="Times New Roman"/>
          <w:sz w:val="24"/>
        </w:rPr>
        <w:br/>
      </w:r>
      <w:r>
        <w:rPr>
          <w:rFonts w:ascii="Times New Roman"/>
          <w:sz w:val="24"/>
        </w:rPr>
        <w:tab/>
      </w:r>
    </w:p>
    <w:p w14:paraId="6E2F7C0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01.03</w:t>
      </w:r>
      <w:r>
        <w:rPr>
          <w:rFonts w:ascii="Times New Roman"/>
          <w:sz w:val="20"/>
        </w:rPr>
        <w:br/>
        <w:t>Bloom's : 4. Analyze</w:t>
      </w:r>
      <w:r>
        <w:rPr>
          <w:rFonts w:ascii="Times New Roman"/>
          <w:sz w:val="20"/>
        </w:rPr>
        <w:br/>
        <w:t>Learning Outcome : 01.03A. List and define the six characteri</w:t>
      </w:r>
      <w:r>
        <w:rPr>
          <w:rFonts w:ascii="Times New Roman"/>
          <w:sz w:val="20"/>
        </w:rPr>
        <w:t>stics of life.</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2EB690E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E2D9B2"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sz w:val="24"/>
        </w:rPr>
        <w:t>Which of the following would indicate dysfunction of the respiratory system?</w:t>
      </w:r>
    </w:p>
    <w:p w14:paraId="15C65656"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104) ______</w:t>
      </w:r>
    </w:p>
    <w:p w14:paraId="74EADE7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Change in blood pH</w:t>
      </w:r>
      <w:r>
        <w:rPr>
          <w:rFonts w:ascii="Times New Roman"/>
          <w:sz w:val="24"/>
        </w:rPr>
        <w:tab/>
      </w:r>
      <w:r>
        <w:rPr>
          <w:rFonts w:ascii="Times New Roman"/>
          <w:sz w:val="24"/>
        </w:rPr>
        <w:br/>
      </w:r>
      <w:r>
        <w:rPr>
          <w:rFonts w:ascii="Times New Roman"/>
          <w:sz w:val="24"/>
        </w:rPr>
        <w:tab/>
        <w:t>B) Incr</w:t>
      </w:r>
      <w:r>
        <w:rPr>
          <w:rFonts w:ascii="Times New Roman"/>
          <w:sz w:val="24"/>
        </w:rPr>
        <w:t>ease in blood glucose levels</w:t>
      </w:r>
      <w:r>
        <w:rPr>
          <w:rFonts w:ascii="Times New Roman"/>
          <w:sz w:val="24"/>
        </w:rPr>
        <w:br/>
      </w:r>
      <w:r>
        <w:rPr>
          <w:rFonts w:ascii="Times New Roman"/>
          <w:sz w:val="24"/>
        </w:rPr>
        <w:tab/>
        <w:t>C) Increased blood pressure</w:t>
      </w:r>
      <w:r>
        <w:rPr>
          <w:rFonts w:ascii="Times New Roman"/>
          <w:sz w:val="24"/>
        </w:rPr>
        <w:br/>
      </w:r>
      <w:r>
        <w:rPr>
          <w:rFonts w:ascii="Times New Roman"/>
          <w:sz w:val="24"/>
        </w:rPr>
        <w:tab/>
        <w:t>D) All of the choices are correct.</w:t>
      </w:r>
      <w:r>
        <w:rPr>
          <w:rFonts w:ascii="Times New Roman"/>
          <w:sz w:val="24"/>
        </w:rPr>
        <w:br/>
      </w:r>
      <w:r>
        <w:rPr>
          <w:rFonts w:ascii="Times New Roman"/>
          <w:sz w:val="24"/>
        </w:rPr>
        <w:tab/>
      </w:r>
    </w:p>
    <w:p w14:paraId="716517B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01.02</w:t>
      </w:r>
      <w:r>
        <w:rPr>
          <w:rFonts w:ascii="Times New Roman"/>
          <w:sz w:val="20"/>
        </w:rPr>
        <w:br/>
        <w:t>Bloom's : 4. Analyze</w:t>
      </w:r>
      <w:r>
        <w:rPr>
          <w:rFonts w:ascii="Times New Roman"/>
          <w:sz w:val="20"/>
        </w:rPr>
        <w:br/>
        <w:t>Learning Outcome : 01.02B. List the 11 organ systems, identify their components, and describe the ma</w:t>
      </w:r>
      <w:r>
        <w:rPr>
          <w:rFonts w:ascii="Times New Roman"/>
          <w:sz w:val="20"/>
        </w:rPr>
        <w:t>j</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A07 Survey of body systems</w:t>
      </w:r>
      <w:r>
        <w:rPr>
          <w:rFonts w:ascii="Times New Roman"/>
          <w:sz w:val="20"/>
        </w:rPr>
        <w:br/>
        <w:t>HAPS Outcome : A07.02 Describe the major functions of each organ system.</w:t>
      </w:r>
      <w:r>
        <w:rPr>
          <w:rFonts w:ascii="Times New Roman"/>
          <w:sz w:val="20"/>
        </w:rPr>
        <w:br/>
      </w:r>
    </w:p>
    <w:p w14:paraId="4E4B2F2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5BDDA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sz w:val="24"/>
        </w:rPr>
        <w:t>Which of the following sta</w:t>
      </w:r>
      <w:r>
        <w:rPr>
          <w:rFonts w:ascii="Times New Roman"/>
          <w:sz w:val="24"/>
        </w:rPr>
        <w:t>tements best describes reseach focused on the physiology of the lymphatic system?</w:t>
      </w:r>
    </w:p>
    <w:p w14:paraId="20523EC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105) ______</w:t>
      </w:r>
    </w:p>
    <w:p w14:paraId="0E3E671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Dr. Ali studies the signaling that occurs between defense cells and abnormal cells of the body.</w:t>
      </w:r>
      <w:r>
        <w:rPr>
          <w:rFonts w:ascii="Times New Roman"/>
          <w:sz w:val="24"/>
        </w:rPr>
        <w:tab/>
      </w:r>
      <w:r>
        <w:rPr>
          <w:rFonts w:ascii="Times New Roman"/>
          <w:sz w:val="24"/>
        </w:rPr>
        <w:br/>
      </w:r>
      <w:r>
        <w:rPr>
          <w:rFonts w:ascii="Times New Roman"/>
          <w:sz w:val="24"/>
        </w:rPr>
        <w:tab/>
      </w:r>
      <w:r>
        <w:rPr>
          <w:rFonts w:ascii="Times New Roman"/>
          <w:color w:val="000000"/>
          <w:sz w:val="24"/>
        </w:rPr>
        <w:t>B) Dr. Johnson's research focuses on the factors</w:t>
      </w:r>
      <w:r>
        <w:rPr>
          <w:rFonts w:ascii="Times New Roman"/>
          <w:color w:val="000000"/>
          <w:sz w:val="24"/>
        </w:rPr>
        <w:t xml:space="preserve"> that regulate blood pH.</w:t>
      </w:r>
      <w:r>
        <w:rPr>
          <w:rFonts w:ascii="Times New Roman"/>
          <w:sz w:val="24"/>
        </w:rPr>
        <w:br/>
      </w:r>
      <w:r>
        <w:rPr>
          <w:rFonts w:ascii="Times New Roman"/>
          <w:sz w:val="24"/>
        </w:rPr>
        <w:tab/>
        <w:t>C) Dr. Salak is interested in the chemical signaling that maintains normal blood glucose levels.</w:t>
      </w:r>
      <w:r>
        <w:rPr>
          <w:rFonts w:ascii="Times New Roman"/>
          <w:sz w:val="24"/>
        </w:rPr>
        <w:br/>
      </w:r>
      <w:r>
        <w:rPr>
          <w:rFonts w:ascii="Times New Roman"/>
          <w:sz w:val="24"/>
        </w:rPr>
        <w:tab/>
        <w:t>D) Dr. Woods is interested in the development of cell communication junctions associated with memory.</w:t>
      </w:r>
      <w:r>
        <w:rPr>
          <w:rFonts w:ascii="Times New Roman"/>
          <w:sz w:val="24"/>
        </w:rPr>
        <w:br/>
      </w:r>
      <w:r>
        <w:rPr>
          <w:rFonts w:ascii="Times New Roman"/>
          <w:sz w:val="24"/>
        </w:rPr>
        <w:tab/>
      </w:r>
    </w:p>
    <w:p w14:paraId="0B05328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w:t>
      </w:r>
      <w:r>
        <w:rPr>
          <w:rFonts w:ascii="Times New Roman"/>
          <w:sz w:val="20"/>
        </w:rPr>
        <w:t>on : 01.01</w:t>
      </w:r>
      <w:r>
        <w:rPr>
          <w:rFonts w:ascii="Times New Roman"/>
          <w:sz w:val="20"/>
        </w:rPr>
        <w:br/>
        <w:t>Bloom's : 4. Analyze</w:t>
      </w:r>
      <w:r>
        <w:rPr>
          <w:rFonts w:ascii="Times New Roman"/>
          <w:sz w:val="20"/>
        </w:rPr>
        <w:br/>
        <w:t>Learning Outcome : 01.01B. Define physiology and describe the levels at which physiology can be studi</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HAPS Topic : Module A07 Survey of </w:t>
      </w:r>
      <w:r>
        <w:rPr>
          <w:rFonts w:ascii="Times New Roman"/>
          <w:sz w:val="20"/>
        </w:rPr>
        <w:t>body systems</w:t>
      </w:r>
      <w:r>
        <w:rPr>
          <w:rFonts w:ascii="Times New Roman"/>
          <w:sz w:val="20"/>
        </w:rPr>
        <w:br/>
        <w:t>HAPS Outcome : A07.01 List the organ systems of the human body and their major components.</w:t>
      </w:r>
      <w:r>
        <w:rPr>
          <w:rFonts w:ascii="Times New Roman"/>
          <w:sz w:val="20"/>
        </w:rPr>
        <w:br/>
      </w:r>
    </w:p>
    <w:p w14:paraId="616F0FD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C0C0C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If the esophagus were cut from superior to inferior, as it occurs in the thoracic cavity, this would be considered a</w:t>
      </w:r>
      <w:r>
        <w:rPr>
          <w:rFonts w:ascii="Times New Roman"/>
          <w:color w:val="000000"/>
          <w:sz w:val="24"/>
        </w:rPr>
        <w:t>_________blank section.</w:t>
      </w:r>
    </w:p>
    <w:p w14:paraId="09B0087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106) ______</w:t>
      </w:r>
    </w:p>
    <w:p w14:paraId="4142121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longitudinal</w:t>
      </w:r>
      <w:r>
        <w:rPr>
          <w:rFonts w:ascii="Times New Roman"/>
          <w:sz w:val="24"/>
        </w:rPr>
        <w:tab/>
      </w:r>
      <w:r>
        <w:rPr>
          <w:rFonts w:ascii="Times New Roman"/>
          <w:sz w:val="24"/>
        </w:rPr>
        <w:br/>
      </w:r>
      <w:r>
        <w:rPr>
          <w:rFonts w:ascii="Times New Roman"/>
          <w:sz w:val="24"/>
        </w:rPr>
        <w:tab/>
        <w:t>B) transverse</w:t>
      </w:r>
      <w:r>
        <w:rPr>
          <w:rFonts w:ascii="Times New Roman"/>
          <w:sz w:val="24"/>
        </w:rPr>
        <w:br/>
      </w:r>
      <w:r>
        <w:rPr>
          <w:rFonts w:ascii="Times New Roman"/>
          <w:sz w:val="24"/>
        </w:rPr>
        <w:tab/>
        <w:t>C) oblique</w:t>
      </w:r>
      <w:r>
        <w:rPr>
          <w:rFonts w:ascii="Times New Roman"/>
          <w:sz w:val="24"/>
        </w:rPr>
        <w:br/>
      </w:r>
      <w:r>
        <w:rPr>
          <w:rFonts w:ascii="Times New Roman"/>
          <w:sz w:val="24"/>
        </w:rPr>
        <w:tab/>
        <w:t>D) cross</w:t>
      </w:r>
      <w:r>
        <w:rPr>
          <w:rFonts w:ascii="Times New Roman"/>
          <w:sz w:val="24"/>
        </w:rPr>
        <w:br/>
      </w:r>
      <w:r>
        <w:rPr>
          <w:rFonts w:ascii="Times New Roman"/>
          <w:sz w:val="24"/>
        </w:rPr>
        <w:tab/>
      </w:r>
    </w:p>
    <w:p w14:paraId="1EBD4AD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01.06E. Name and describe the three major ways to cut an organ.</w:t>
      </w:r>
      <w:r>
        <w:rPr>
          <w:rFonts w:ascii="Times New Roman"/>
          <w:sz w:val="20"/>
        </w:rPr>
        <w:br/>
        <w:t>null : New</w:t>
      </w:r>
      <w:r>
        <w:rPr>
          <w:rFonts w:ascii="Times New Roman"/>
          <w:sz w:val="20"/>
        </w:rPr>
        <w:br/>
        <w:t xml:space="preserve">Bloom's : 3. </w:t>
      </w:r>
      <w:r>
        <w:rPr>
          <w:rFonts w:ascii="Times New Roman"/>
          <w:sz w:val="20"/>
        </w:rPr>
        <w:t>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Outcome : A02.01 Identify and define the anatomic planes in which a body might be viewed.</w:t>
      </w:r>
      <w:r>
        <w:rPr>
          <w:rFonts w:ascii="Times New Roman"/>
          <w:sz w:val="20"/>
        </w:rPr>
        <w:br/>
      </w:r>
    </w:p>
    <w:p w14:paraId="5EEDA47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CBABE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sz w:val="24"/>
        </w:rPr>
        <w:t>A cut alo</w:t>
      </w:r>
      <w:r>
        <w:rPr>
          <w:rFonts w:ascii="Times New Roman"/>
          <w:sz w:val="24"/>
        </w:rPr>
        <w:t>ng which plane would result in the anterior perspective of the body appearing normal, with no evident cuts?</w:t>
      </w:r>
    </w:p>
    <w:p w14:paraId="698E4648"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107) ______</w:t>
      </w:r>
    </w:p>
    <w:p w14:paraId="122B2D0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Frontal</w:t>
      </w:r>
      <w:r>
        <w:rPr>
          <w:rFonts w:ascii="Times New Roman"/>
          <w:sz w:val="24"/>
        </w:rPr>
        <w:tab/>
      </w:r>
      <w:r>
        <w:rPr>
          <w:rFonts w:ascii="Times New Roman"/>
          <w:sz w:val="24"/>
        </w:rPr>
        <w:br/>
      </w:r>
      <w:r>
        <w:rPr>
          <w:rFonts w:ascii="Times New Roman"/>
          <w:sz w:val="24"/>
        </w:rPr>
        <w:tab/>
        <w:t>B) Midsaggital</w:t>
      </w:r>
      <w:r>
        <w:rPr>
          <w:rFonts w:ascii="Times New Roman"/>
          <w:sz w:val="24"/>
        </w:rPr>
        <w:br/>
      </w:r>
      <w:r>
        <w:rPr>
          <w:rFonts w:ascii="Times New Roman"/>
          <w:sz w:val="24"/>
        </w:rPr>
        <w:tab/>
        <w:t>C) Parasagittal</w:t>
      </w:r>
      <w:r>
        <w:rPr>
          <w:rFonts w:ascii="Times New Roman"/>
          <w:sz w:val="24"/>
        </w:rPr>
        <w:br/>
      </w:r>
      <w:r>
        <w:rPr>
          <w:rFonts w:ascii="Times New Roman"/>
          <w:sz w:val="24"/>
        </w:rPr>
        <w:tab/>
        <w:t>D) Transverse</w:t>
      </w:r>
      <w:r>
        <w:rPr>
          <w:rFonts w:ascii="Times New Roman"/>
          <w:sz w:val="24"/>
        </w:rPr>
        <w:br/>
      </w:r>
      <w:r>
        <w:rPr>
          <w:rFonts w:ascii="Times New Roman"/>
          <w:sz w:val="24"/>
        </w:rPr>
        <w:tab/>
      </w:r>
    </w:p>
    <w:p w14:paraId="1D6BE6A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w:t>
      </w:r>
      <w:r>
        <w:rPr>
          <w:rFonts w:ascii="Times New Roman"/>
          <w:sz w:val="20"/>
        </w:rPr>
        <w:t>06D. Name and describe the three major planes of the body.</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HAPS Outcome : A02.01 Identify and define</w:t>
      </w:r>
      <w:r>
        <w:rPr>
          <w:rFonts w:ascii="Times New Roman"/>
          <w:sz w:val="20"/>
        </w:rPr>
        <w:t xml:space="preserve"> the anatomic planes in which a body might be viewed.</w:t>
      </w:r>
      <w:r>
        <w:rPr>
          <w:rFonts w:ascii="Times New Roman"/>
          <w:sz w:val="20"/>
        </w:rPr>
        <w:br/>
      </w:r>
    </w:p>
    <w:p w14:paraId="4F7B439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6DDE6C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sz w:val="24"/>
        </w:rPr>
        <w:t>Which of the following structures is most like the receptor of a homeostatic control mechanism?</w:t>
      </w:r>
    </w:p>
    <w:p w14:paraId="49EB4D1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108) ______</w:t>
      </w:r>
    </w:p>
    <w:p w14:paraId="62F93B4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The mechanism that detects a decrease in tire pressure on </w:t>
      </w:r>
      <w:r>
        <w:rPr>
          <w:rFonts w:ascii="Times New Roman"/>
          <w:sz w:val="24"/>
        </w:rPr>
        <w:t>an automobile</w:t>
      </w:r>
      <w:r>
        <w:rPr>
          <w:rFonts w:ascii="Times New Roman"/>
          <w:sz w:val="24"/>
        </w:rPr>
        <w:tab/>
      </w:r>
      <w:r>
        <w:rPr>
          <w:rFonts w:ascii="Times New Roman"/>
          <w:sz w:val="24"/>
        </w:rPr>
        <w:br/>
      </w:r>
      <w:r>
        <w:rPr>
          <w:rFonts w:ascii="Times New Roman"/>
          <w:sz w:val="24"/>
        </w:rPr>
        <w:tab/>
        <w:t>B) The mechanism that opens the automatic door at the local grocery store</w:t>
      </w:r>
      <w:r>
        <w:rPr>
          <w:rFonts w:ascii="Times New Roman"/>
          <w:sz w:val="24"/>
        </w:rPr>
        <w:br/>
      </w:r>
      <w:r>
        <w:rPr>
          <w:rFonts w:ascii="Times New Roman"/>
          <w:sz w:val="24"/>
        </w:rPr>
        <w:tab/>
        <w:t>C) The heating element of a hot water heater</w:t>
      </w:r>
      <w:r>
        <w:rPr>
          <w:rFonts w:ascii="Times New Roman"/>
          <w:sz w:val="24"/>
        </w:rPr>
        <w:br/>
      </w:r>
      <w:r>
        <w:rPr>
          <w:rFonts w:ascii="Times New Roman"/>
          <w:sz w:val="24"/>
        </w:rPr>
        <w:tab/>
        <w:t>D) All of the choices are correct.</w:t>
      </w:r>
      <w:r>
        <w:rPr>
          <w:rFonts w:ascii="Times New Roman"/>
          <w:sz w:val="24"/>
        </w:rPr>
        <w:br/>
      </w:r>
      <w:r>
        <w:rPr>
          <w:rFonts w:ascii="Times New Roman"/>
          <w:sz w:val="24"/>
        </w:rPr>
        <w:tab/>
      </w:r>
    </w:p>
    <w:p w14:paraId="0E64F1E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4. Analyze</w:t>
      </w:r>
      <w:r>
        <w:rPr>
          <w:rFonts w:ascii="Times New Roman"/>
          <w:sz w:val="20"/>
        </w:rPr>
        <w:br/>
        <w:t>Learning Outcome : 01.</w:t>
      </w:r>
      <w:r>
        <w:rPr>
          <w:rFonts w:ascii="Times New Roman"/>
          <w:sz w:val="20"/>
        </w:rPr>
        <w:t>05A. Define homeostasis and explain why it is important for proper body functio</w:t>
      </w:r>
      <w:r>
        <w:rPr>
          <w:rFonts w:ascii="Times New Roman"/>
          <w:sz w:val="20"/>
        </w:rPr>
        <w:br/>
        <w:t>null : New</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B01.02 Define the following terms as t</w:t>
      </w:r>
      <w:r>
        <w:rPr>
          <w:rFonts w:ascii="Times New Roman"/>
          <w:sz w:val="20"/>
        </w:rPr>
        <w:t>hey relate to homeostasis: setpoint, variable, r</w:t>
      </w:r>
      <w:r>
        <w:rPr>
          <w:rFonts w:ascii="Times New Roman"/>
          <w:sz w:val="20"/>
        </w:rPr>
        <w:br/>
      </w:r>
    </w:p>
    <w:p w14:paraId="51A1319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F74AD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noProof/>
          <w:sz w:val="24"/>
        </w:rPr>
        <w:drawing>
          <wp:inline distT="0" distB="0" distL="0" distR="0" wp14:anchorId="5D7D0EA3" wp14:editId="21A7763B">
            <wp:extent cx="5732145" cy="5494069"/>
            <wp:effectExtent l="0" t="0" r="0" b="0"/>
            <wp:docPr id="2" name="van72198_0113ab_050619_jpg.ext" descr="van72198_0113ab_050619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72198_0113ab_050619_jpg.ext"/>
                    <pic:cNvPicPr/>
                  </pic:nvPicPr>
                  <pic:blipFill>
                    <a:blip r:embed="rId13"/>
                    <a:stretch>
                      <a:fillRect/>
                    </a:stretch>
                  </pic:blipFill>
                  <pic:spPr>
                    <a:xfrm>
                      <a:off x="0" y="0"/>
                      <a:ext cx="5732145" cy="5494069"/>
                    </a:xfrm>
                    <a:prstGeom prst="rect">
                      <a:avLst/>
                    </a:prstGeom>
                  </pic:spPr>
                </pic:pic>
              </a:graphicData>
            </a:graphic>
          </wp:inline>
        </w:drawing>
      </w:r>
      <w:r>
        <w:rPr>
          <w:rFonts w:ascii="Times New Roman"/>
          <w:sz w:val="24"/>
        </w:rPr>
        <w:br/>
      </w:r>
    </w:p>
    <w:p w14:paraId="3CFDDDD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HAPS Topic : Module A03 Body cavities and regions</w:t>
      </w:r>
      <w:r>
        <w:rPr>
          <w:rFonts w:ascii="Times New Roman"/>
          <w:sz w:val="20"/>
        </w:rPr>
        <w:br/>
        <w:t>HAPS Outcome : A03.01 Identify and describe the location of the body cavi</w:t>
      </w:r>
      <w:r>
        <w:rPr>
          <w:rFonts w:ascii="Times New Roman"/>
          <w:sz w:val="20"/>
        </w:rPr>
        <w:t>ties and the major organs fo</w:t>
      </w:r>
      <w:r>
        <w:rPr>
          <w:rFonts w:ascii="Times New Roman"/>
          <w:sz w:val="20"/>
        </w:rPr>
        <w:br/>
        <w:t>Figure : 01.14</w:t>
      </w:r>
      <w:r>
        <w:rPr>
          <w:rFonts w:ascii="Times New Roman"/>
          <w:sz w:val="20"/>
        </w:rPr>
        <w:br/>
      </w:r>
    </w:p>
    <w:p w14:paraId="72333CA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AA55BE"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109.1)</w:t>
      </w:r>
      <w:r>
        <w:rPr>
          <w:rFonts w:ascii="Times New Roman"/>
          <w:b/>
          <w:sz w:val="24"/>
        </w:rPr>
        <w:tab/>
      </w:r>
      <w:r>
        <w:rPr>
          <w:rFonts w:ascii="Times New Roman"/>
          <w:sz w:val="24"/>
        </w:rPr>
        <w:t>Here is a figure showing major body cavities and other structures. What does "A" represent?</w:t>
      </w:r>
    </w:p>
    <w:p w14:paraId="4BA81EBB"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109.1) ______</w:t>
      </w:r>
    </w:p>
    <w:p w14:paraId="0BAFDB6E"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Diaphragm</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Pelvic cavity</w:t>
      </w:r>
      <w:r>
        <w:rPr>
          <w:rFonts w:ascii="Times New Roman"/>
          <w:sz w:val="24"/>
        </w:rPr>
        <w:br/>
      </w:r>
      <w:r>
        <w:rPr>
          <w:rFonts w:ascii="Times New Roman"/>
          <w:sz w:val="24"/>
        </w:rPr>
        <w:tab/>
        <w:t>D) Thoracic cavity</w:t>
      </w:r>
      <w:r>
        <w:rPr>
          <w:rFonts w:ascii="Times New Roman"/>
          <w:sz w:val="24"/>
        </w:rPr>
        <w:br/>
      </w:r>
      <w:r>
        <w:rPr>
          <w:rFonts w:ascii="Times New Roman"/>
          <w:sz w:val="24"/>
        </w:rPr>
        <w:tab/>
        <w:t>E)</w:t>
      </w:r>
      <w:r>
        <w:rPr>
          <w:rFonts w:ascii="Times New Roman"/>
          <w:sz w:val="24"/>
        </w:rPr>
        <w:t xml:space="preserve"> Abdominal cavity</w:t>
      </w:r>
      <w:r>
        <w:rPr>
          <w:rFonts w:ascii="Times New Roman"/>
          <w:sz w:val="24"/>
        </w:rPr>
        <w:br/>
      </w:r>
      <w:r>
        <w:rPr>
          <w:rFonts w:ascii="Times New Roman"/>
          <w:sz w:val="24"/>
        </w:rPr>
        <w:tab/>
      </w:r>
    </w:p>
    <w:p w14:paraId="7481C939"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01.06F. Describe the major trunk cavities and their divisions.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w:t>
      </w:r>
      <w:r>
        <w:rPr>
          <w:rFonts w:ascii="Times New Roman"/>
          <w:sz w:val="20"/>
        </w:rPr>
        <w:t>tcome : A03.01 Identify and describe the location of the body cavities and the major organs fo</w:t>
      </w:r>
      <w:r>
        <w:rPr>
          <w:rFonts w:ascii="Times New Roman"/>
          <w:sz w:val="20"/>
        </w:rPr>
        <w:br/>
        <w:t>Figure : 01.14</w:t>
      </w:r>
      <w:r>
        <w:rPr>
          <w:rFonts w:ascii="Times New Roman"/>
          <w:sz w:val="20"/>
        </w:rPr>
        <w:br/>
      </w:r>
    </w:p>
    <w:p w14:paraId="32118DBD"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775337"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109.2)</w:t>
      </w:r>
      <w:r>
        <w:rPr>
          <w:rFonts w:ascii="Times New Roman"/>
          <w:b/>
          <w:sz w:val="24"/>
        </w:rPr>
        <w:tab/>
      </w:r>
      <w:r>
        <w:rPr>
          <w:rFonts w:ascii="Times New Roman"/>
          <w:sz w:val="24"/>
        </w:rPr>
        <w:t>Here is a figure showing major body cavities and other structures. What does "B" represent?</w:t>
      </w:r>
    </w:p>
    <w:p w14:paraId="0AC050BB"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109.2) ______</w:t>
      </w:r>
    </w:p>
    <w:p w14:paraId="0EE5D10E"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Diaphragm</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Pelvic cavity</w:t>
      </w:r>
      <w:r>
        <w:rPr>
          <w:rFonts w:ascii="Times New Roman"/>
          <w:sz w:val="24"/>
        </w:rPr>
        <w:br/>
      </w:r>
      <w:r>
        <w:rPr>
          <w:rFonts w:ascii="Times New Roman"/>
          <w:sz w:val="24"/>
        </w:rPr>
        <w:tab/>
        <w:t>D) Thoracic cavity</w:t>
      </w:r>
      <w:r>
        <w:rPr>
          <w:rFonts w:ascii="Times New Roman"/>
          <w:sz w:val="24"/>
        </w:rPr>
        <w:br/>
      </w:r>
      <w:r>
        <w:rPr>
          <w:rFonts w:ascii="Times New Roman"/>
          <w:sz w:val="24"/>
        </w:rPr>
        <w:tab/>
        <w:t>E) Abdominal cavity</w:t>
      </w:r>
      <w:r>
        <w:rPr>
          <w:rFonts w:ascii="Times New Roman"/>
          <w:sz w:val="24"/>
        </w:rPr>
        <w:br/>
      </w:r>
      <w:r>
        <w:rPr>
          <w:rFonts w:ascii="Times New Roman"/>
          <w:sz w:val="24"/>
        </w:rPr>
        <w:tab/>
      </w:r>
    </w:p>
    <w:p w14:paraId="2191C5A1"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01.06F. Describe the major trunk cavities and their divisions.</w:t>
      </w:r>
      <w:r>
        <w:rPr>
          <w:rFonts w:ascii="Times New Roman"/>
          <w:sz w:val="20"/>
        </w:rPr>
        <w:br/>
        <w:t xml:space="preserve">Accessibility : Keyboard </w:t>
      </w:r>
      <w:r>
        <w:rPr>
          <w:rFonts w:ascii="Times New Roman"/>
          <w:sz w:val="20"/>
        </w:rPr>
        <w:t>Navigation</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t>Figure : 01.14</w:t>
      </w:r>
      <w:r>
        <w:rPr>
          <w:rFonts w:ascii="Times New Roman"/>
          <w:sz w:val="20"/>
        </w:rPr>
        <w:br/>
      </w:r>
    </w:p>
    <w:p w14:paraId="70576629"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F72755"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109.3)</w:t>
      </w:r>
      <w:r>
        <w:rPr>
          <w:rFonts w:ascii="Times New Roman"/>
          <w:b/>
          <w:sz w:val="24"/>
        </w:rPr>
        <w:tab/>
      </w:r>
      <w:r>
        <w:rPr>
          <w:rFonts w:ascii="Times New Roman"/>
          <w:sz w:val="24"/>
        </w:rPr>
        <w:t>Here is a figure showing major body cavities and other s</w:t>
      </w:r>
      <w:r>
        <w:rPr>
          <w:rFonts w:ascii="Times New Roman"/>
          <w:sz w:val="24"/>
        </w:rPr>
        <w:t>tructures. What does "C" represent?</w:t>
      </w:r>
    </w:p>
    <w:p w14:paraId="1BACCC36"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109.3) ______</w:t>
      </w:r>
    </w:p>
    <w:p w14:paraId="4F22EF69"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Diaphragm</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Pelvic cavity</w:t>
      </w:r>
      <w:r>
        <w:rPr>
          <w:rFonts w:ascii="Times New Roman"/>
          <w:sz w:val="24"/>
        </w:rPr>
        <w:br/>
      </w:r>
      <w:r>
        <w:rPr>
          <w:rFonts w:ascii="Times New Roman"/>
          <w:sz w:val="24"/>
        </w:rPr>
        <w:tab/>
        <w:t>D) Thoracic cavity</w:t>
      </w:r>
      <w:r>
        <w:rPr>
          <w:rFonts w:ascii="Times New Roman"/>
          <w:sz w:val="24"/>
        </w:rPr>
        <w:br/>
      </w:r>
      <w:r>
        <w:rPr>
          <w:rFonts w:ascii="Times New Roman"/>
          <w:sz w:val="24"/>
        </w:rPr>
        <w:tab/>
        <w:t>E) Abdominal cavity</w:t>
      </w:r>
      <w:r>
        <w:rPr>
          <w:rFonts w:ascii="Times New Roman"/>
          <w:sz w:val="24"/>
        </w:rPr>
        <w:br/>
      </w:r>
      <w:r>
        <w:rPr>
          <w:rFonts w:ascii="Times New Roman"/>
          <w:sz w:val="24"/>
        </w:rPr>
        <w:tab/>
      </w:r>
    </w:p>
    <w:p w14:paraId="0A47670A"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01.06F. Describe the m</w:t>
      </w:r>
      <w:r>
        <w:rPr>
          <w:rFonts w:ascii="Times New Roman"/>
          <w:sz w:val="20"/>
        </w:rPr>
        <w:t>ajor trunk cavities and their divisions.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t>Figure : 01.14</w:t>
      </w:r>
      <w:r>
        <w:rPr>
          <w:rFonts w:ascii="Times New Roman"/>
          <w:sz w:val="20"/>
        </w:rPr>
        <w:br/>
      </w:r>
    </w:p>
    <w:p w14:paraId="7048A09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454594"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109.4)</w:t>
      </w:r>
      <w:r>
        <w:rPr>
          <w:rFonts w:ascii="Times New Roman"/>
          <w:b/>
          <w:sz w:val="24"/>
        </w:rPr>
        <w:tab/>
      </w:r>
      <w:r>
        <w:rPr>
          <w:rFonts w:ascii="Times New Roman"/>
          <w:sz w:val="24"/>
        </w:rPr>
        <w:t>Here is a figure showing major body cavities and other structures. What does "D" represent?</w:t>
      </w:r>
    </w:p>
    <w:p w14:paraId="558B0353"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109.4) ______</w:t>
      </w:r>
    </w:p>
    <w:p w14:paraId="510B68B5"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Diaphragm</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Pelvic cavity</w:t>
      </w:r>
      <w:r>
        <w:rPr>
          <w:rFonts w:ascii="Times New Roman"/>
          <w:sz w:val="24"/>
        </w:rPr>
        <w:br/>
      </w:r>
      <w:r>
        <w:rPr>
          <w:rFonts w:ascii="Times New Roman"/>
          <w:sz w:val="24"/>
        </w:rPr>
        <w:tab/>
        <w:t>D) Thoracic cavity</w:t>
      </w:r>
      <w:r>
        <w:rPr>
          <w:rFonts w:ascii="Times New Roman"/>
          <w:sz w:val="24"/>
        </w:rPr>
        <w:br/>
      </w:r>
      <w:r>
        <w:rPr>
          <w:rFonts w:ascii="Times New Roman"/>
          <w:sz w:val="24"/>
        </w:rPr>
        <w:tab/>
        <w:t>E) Abdominal cavity</w:t>
      </w:r>
      <w:r>
        <w:rPr>
          <w:rFonts w:ascii="Times New Roman"/>
          <w:sz w:val="24"/>
        </w:rPr>
        <w:br/>
      </w:r>
      <w:r>
        <w:rPr>
          <w:rFonts w:ascii="Times New Roman"/>
          <w:sz w:val="24"/>
        </w:rPr>
        <w:tab/>
      </w:r>
    </w:p>
    <w:p w14:paraId="3DBCD4A0"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w:t>
      </w:r>
      <w:r>
        <w:rPr>
          <w:rFonts w:ascii="Times New Roman"/>
          <w:sz w:val="20"/>
        </w:rPr>
        <w:t>. Remember</w:t>
      </w:r>
      <w:r>
        <w:rPr>
          <w:rFonts w:ascii="Times New Roman"/>
          <w:sz w:val="20"/>
        </w:rPr>
        <w:br/>
        <w:t>Section : 01.06</w:t>
      </w:r>
      <w:r>
        <w:rPr>
          <w:rFonts w:ascii="Times New Roman"/>
          <w:sz w:val="20"/>
        </w:rPr>
        <w:br/>
        <w:t>Learning Outcome : 01.06F. Describe the major trunk cavities and their divisions.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Outcome : A03.01 Identify and describe the location of t</w:t>
      </w:r>
      <w:r>
        <w:rPr>
          <w:rFonts w:ascii="Times New Roman"/>
          <w:sz w:val="20"/>
        </w:rPr>
        <w:t>he body cavities and the major organs fo</w:t>
      </w:r>
      <w:r>
        <w:rPr>
          <w:rFonts w:ascii="Times New Roman"/>
          <w:sz w:val="20"/>
        </w:rPr>
        <w:br/>
        <w:t>Figure : 01.14</w:t>
      </w:r>
      <w:r>
        <w:rPr>
          <w:rFonts w:ascii="Times New Roman"/>
          <w:sz w:val="20"/>
        </w:rPr>
        <w:br/>
      </w:r>
    </w:p>
    <w:p w14:paraId="1035D50C"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3AD571"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109.5)</w:t>
      </w:r>
      <w:r>
        <w:rPr>
          <w:rFonts w:ascii="Times New Roman"/>
          <w:b/>
          <w:sz w:val="24"/>
        </w:rPr>
        <w:tab/>
      </w:r>
      <w:r>
        <w:rPr>
          <w:rFonts w:ascii="Times New Roman"/>
          <w:sz w:val="24"/>
        </w:rPr>
        <w:t>Here is a figure showing major body cavities and other structures. What does "E" represent?</w:t>
      </w:r>
    </w:p>
    <w:p w14:paraId="781B5712"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109.5) ______</w:t>
      </w:r>
    </w:p>
    <w:p w14:paraId="4BE833AA"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Diaphragm</w:t>
      </w:r>
      <w:r>
        <w:rPr>
          <w:rFonts w:ascii="Times New Roman"/>
          <w:sz w:val="24"/>
        </w:rPr>
        <w:tab/>
      </w:r>
      <w:r>
        <w:rPr>
          <w:rFonts w:ascii="Times New Roman"/>
          <w:sz w:val="24"/>
        </w:rPr>
        <w:br/>
      </w:r>
      <w:r>
        <w:rPr>
          <w:rFonts w:ascii="Times New Roman"/>
          <w:sz w:val="24"/>
        </w:rPr>
        <w:tab/>
        <w:t>B) Mediastinum</w:t>
      </w:r>
      <w:r>
        <w:rPr>
          <w:rFonts w:ascii="Times New Roman"/>
          <w:sz w:val="24"/>
        </w:rPr>
        <w:br/>
      </w:r>
      <w:r>
        <w:rPr>
          <w:rFonts w:ascii="Times New Roman"/>
          <w:sz w:val="24"/>
        </w:rPr>
        <w:tab/>
        <w:t>C) Pelvic cavity</w:t>
      </w:r>
      <w:r>
        <w:rPr>
          <w:rFonts w:ascii="Times New Roman"/>
          <w:sz w:val="24"/>
        </w:rPr>
        <w:br/>
      </w:r>
      <w:r>
        <w:rPr>
          <w:rFonts w:ascii="Times New Roman"/>
          <w:sz w:val="24"/>
        </w:rPr>
        <w:tab/>
        <w:t xml:space="preserve">D) </w:t>
      </w:r>
      <w:r>
        <w:rPr>
          <w:rFonts w:ascii="Times New Roman"/>
          <w:sz w:val="24"/>
        </w:rPr>
        <w:t>Thoracic cavity</w:t>
      </w:r>
      <w:r>
        <w:rPr>
          <w:rFonts w:ascii="Times New Roman"/>
          <w:sz w:val="24"/>
        </w:rPr>
        <w:br/>
      </w:r>
      <w:r>
        <w:rPr>
          <w:rFonts w:ascii="Times New Roman"/>
          <w:sz w:val="24"/>
        </w:rPr>
        <w:tab/>
        <w:t>E) Abdominal cavity</w:t>
      </w:r>
      <w:r>
        <w:rPr>
          <w:rFonts w:ascii="Times New Roman"/>
          <w:sz w:val="24"/>
        </w:rPr>
        <w:br/>
      </w:r>
      <w:r>
        <w:rPr>
          <w:rFonts w:ascii="Times New Roman"/>
          <w:sz w:val="24"/>
        </w:rPr>
        <w:tab/>
      </w:r>
    </w:p>
    <w:p w14:paraId="2612F0C7"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01.06F. Describe the major trunk cavities and their divisions.</w:t>
      </w:r>
      <w:r>
        <w:rPr>
          <w:rFonts w:ascii="Times New Roman"/>
          <w:sz w:val="20"/>
        </w:rPr>
        <w:br/>
        <w:t>Accessibility : Keyboard Navigation</w:t>
      </w:r>
      <w:r>
        <w:rPr>
          <w:rFonts w:ascii="Times New Roman"/>
          <w:sz w:val="20"/>
        </w:rPr>
        <w:br/>
        <w:t xml:space="preserve">HAPS Topic : Module A03 Body cavities </w:t>
      </w:r>
      <w:r>
        <w:rPr>
          <w:rFonts w:ascii="Times New Roman"/>
          <w:sz w:val="20"/>
        </w:rPr>
        <w:t>and regions</w:t>
      </w:r>
      <w:r>
        <w:rPr>
          <w:rFonts w:ascii="Times New Roman"/>
          <w:sz w:val="20"/>
        </w:rPr>
        <w:br/>
        <w:t>HAPS Outcome : A03.01 Identify and describe the location of the body cavities and the major organs fo</w:t>
      </w:r>
      <w:r>
        <w:rPr>
          <w:rFonts w:ascii="Times New Roman"/>
          <w:sz w:val="20"/>
        </w:rPr>
        <w:br/>
        <w:t>Figure : 01.14</w:t>
      </w:r>
      <w:r>
        <w:rPr>
          <w:rFonts w:ascii="Times New Roman"/>
          <w:sz w:val="20"/>
        </w:rPr>
        <w:br/>
      </w:r>
    </w:p>
    <w:p w14:paraId="3FABCAF9"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9693A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noProof/>
          <w:sz w:val="24"/>
        </w:rPr>
        <w:drawing>
          <wp:inline distT="0" distB="0" distL="0" distR="0" wp14:anchorId="306F884E" wp14:editId="41CCEE21">
            <wp:extent cx="3019425" cy="5715000"/>
            <wp:effectExtent l="0" t="0" r="0" b="0"/>
            <wp:docPr id="3" name="untitled14_jpg.ext" descr="untitled14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4_jpg.ext"/>
                    <pic:cNvPicPr/>
                  </pic:nvPicPr>
                  <pic:blipFill>
                    <a:blip r:embed="rId14"/>
                    <a:stretch>
                      <a:fillRect/>
                    </a:stretch>
                  </pic:blipFill>
                  <pic:spPr>
                    <a:xfrm>
                      <a:off x="0" y="0"/>
                      <a:ext cx="3019425" cy="5715000"/>
                    </a:xfrm>
                    <a:prstGeom prst="rect">
                      <a:avLst/>
                    </a:prstGeom>
                  </pic:spPr>
                </pic:pic>
              </a:graphicData>
            </a:graphic>
          </wp:inline>
        </w:drawing>
      </w:r>
    </w:p>
    <w:p w14:paraId="77AAC49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w:t>
      </w:r>
      <w:r>
        <w:rPr>
          <w:rFonts w:ascii="Times New Roman"/>
          <w:sz w:val="20"/>
        </w:rPr>
        <w:t>ional terms for the human body and use them to locate spe</w:t>
      </w:r>
      <w:r>
        <w:rPr>
          <w:rFonts w:ascii="Times New Roman"/>
          <w:sz w:val="20"/>
        </w:rPr>
        <w:br/>
        <w:t>Figure : 01.09</w:t>
      </w:r>
      <w:r>
        <w:rPr>
          <w:rFonts w:ascii="Times New Roman"/>
          <w:sz w:val="20"/>
        </w:rPr>
        <w:br/>
      </w:r>
    </w:p>
    <w:p w14:paraId="6D4559D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940D09"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110.1)</w:t>
      </w:r>
      <w:r>
        <w:rPr>
          <w:rFonts w:ascii="Times New Roman"/>
          <w:b/>
          <w:sz w:val="24"/>
        </w:rPr>
        <w:tab/>
      </w:r>
      <w:r>
        <w:rPr>
          <w:rFonts w:ascii="Times New Roman"/>
          <w:color w:val="000000"/>
          <w:sz w:val="24"/>
        </w:rPr>
        <w:t>Directional terms are important in the study of anatomy. What does "A" represent?</w:t>
      </w:r>
      <w:r>
        <w:rPr>
          <w:rFonts w:ascii="Times New Roman"/>
          <w:sz w:val="24"/>
        </w:rPr>
        <w:br/>
      </w:r>
    </w:p>
    <w:p w14:paraId="02C4BEDB"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110.1) ______</w:t>
      </w:r>
    </w:p>
    <w:p w14:paraId="50DA8DF5"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Median</w:t>
      </w:r>
      <w:r>
        <w:rPr>
          <w:rFonts w:ascii="Times New Roman"/>
          <w:sz w:val="24"/>
        </w:rPr>
        <w:tab/>
      </w:r>
      <w:r>
        <w:rPr>
          <w:rFonts w:ascii="Times New Roman"/>
          <w:sz w:val="24"/>
        </w:rPr>
        <w:br/>
      </w:r>
      <w:r>
        <w:rPr>
          <w:rFonts w:ascii="Times New Roman"/>
          <w:sz w:val="24"/>
        </w:rPr>
        <w:tab/>
        <w:t>B) Right</w:t>
      </w:r>
      <w:r>
        <w:rPr>
          <w:rFonts w:ascii="Times New Roman"/>
          <w:sz w:val="24"/>
        </w:rPr>
        <w:br/>
      </w:r>
      <w:r>
        <w:rPr>
          <w:rFonts w:ascii="Times New Roman"/>
          <w:sz w:val="24"/>
        </w:rPr>
        <w:tab/>
        <w:t>C) Left</w:t>
      </w:r>
      <w:r>
        <w:rPr>
          <w:rFonts w:ascii="Times New Roman"/>
          <w:sz w:val="24"/>
        </w:rPr>
        <w:br/>
      </w:r>
      <w:r>
        <w:rPr>
          <w:rFonts w:ascii="Times New Roman"/>
          <w:sz w:val="24"/>
        </w:rPr>
        <w:tab/>
        <w:t>D) Inferior</w:t>
      </w:r>
      <w:r>
        <w:rPr>
          <w:rFonts w:ascii="Times New Roman"/>
          <w:sz w:val="24"/>
        </w:rPr>
        <w:br/>
      </w:r>
      <w:r>
        <w:rPr>
          <w:rFonts w:ascii="Times New Roman"/>
          <w:sz w:val="24"/>
        </w:rPr>
        <w:tab/>
        <w:t xml:space="preserve">E) </w:t>
      </w:r>
      <w:r>
        <w:rPr>
          <w:rFonts w:ascii="Times New Roman"/>
          <w:sz w:val="24"/>
        </w:rPr>
        <w:t>Lateral</w:t>
      </w:r>
      <w:r>
        <w:rPr>
          <w:rFonts w:ascii="Times New Roman"/>
          <w:sz w:val="24"/>
        </w:rPr>
        <w:br/>
      </w:r>
      <w:r>
        <w:rPr>
          <w:rFonts w:ascii="Times New Roman"/>
          <w:sz w:val="24"/>
        </w:rPr>
        <w:tab/>
      </w:r>
    </w:p>
    <w:p w14:paraId="6B84C4E6"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Accessibility : Keyboard Navigation</w:t>
      </w:r>
      <w:r>
        <w:rPr>
          <w:rFonts w:ascii="Times New Roman"/>
          <w:sz w:val="20"/>
        </w:rPr>
        <w:br/>
        <w:t>HAPS Topic : Module A01 Anatomical position</w:t>
      </w:r>
      <w:r>
        <w:rPr>
          <w:rFonts w:ascii="Times New Roman"/>
          <w:sz w:val="20"/>
        </w:rPr>
        <w:br/>
        <w:t>HAP</w:t>
      </w:r>
      <w:r>
        <w:rPr>
          <w:rFonts w:ascii="Times New Roman"/>
          <w:sz w:val="20"/>
        </w:rPr>
        <w:t>S Outcome : A01.02 Describe how to use the terms right and left in anatomical reference.</w:t>
      </w:r>
      <w:r>
        <w:rPr>
          <w:rFonts w:ascii="Times New Roman"/>
          <w:sz w:val="20"/>
        </w:rPr>
        <w:br/>
        <w:t>Figure : 01.09</w:t>
      </w:r>
      <w:r>
        <w:rPr>
          <w:rFonts w:ascii="Times New Roman"/>
          <w:sz w:val="20"/>
        </w:rPr>
        <w:br/>
      </w:r>
    </w:p>
    <w:p w14:paraId="5F8294AD"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8EAB0F"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110.2)</w:t>
      </w:r>
      <w:r>
        <w:rPr>
          <w:rFonts w:ascii="Times New Roman"/>
          <w:b/>
          <w:sz w:val="24"/>
        </w:rPr>
        <w:tab/>
      </w:r>
      <w:r>
        <w:rPr>
          <w:rFonts w:ascii="Times New Roman"/>
          <w:color w:val="000000"/>
          <w:sz w:val="24"/>
        </w:rPr>
        <w:t>Directional terms are important in the study of anatomy. What does "B" represent?</w:t>
      </w:r>
      <w:r>
        <w:rPr>
          <w:rFonts w:ascii="Times New Roman"/>
          <w:sz w:val="24"/>
        </w:rPr>
        <w:br/>
      </w:r>
    </w:p>
    <w:p w14:paraId="0F451BBE"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110.2) ______</w:t>
      </w:r>
    </w:p>
    <w:p w14:paraId="694611D3"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Median</w:t>
      </w:r>
      <w:r>
        <w:rPr>
          <w:rFonts w:ascii="Times New Roman"/>
          <w:sz w:val="24"/>
        </w:rPr>
        <w:tab/>
      </w:r>
      <w:r>
        <w:rPr>
          <w:rFonts w:ascii="Times New Roman"/>
          <w:sz w:val="24"/>
        </w:rPr>
        <w:br/>
      </w:r>
      <w:r>
        <w:rPr>
          <w:rFonts w:ascii="Times New Roman"/>
          <w:sz w:val="24"/>
        </w:rPr>
        <w:tab/>
        <w:t>B) Right</w:t>
      </w:r>
      <w:r>
        <w:rPr>
          <w:rFonts w:ascii="Times New Roman"/>
          <w:sz w:val="24"/>
        </w:rPr>
        <w:br/>
      </w:r>
      <w:r>
        <w:rPr>
          <w:rFonts w:ascii="Times New Roman"/>
          <w:sz w:val="24"/>
        </w:rPr>
        <w:tab/>
        <w:t>C) Left</w:t>
      </w:r>
      <w:r>
        <w:rPr>
          <w:rFonts w:ascii="Times New Roman"/>
          <w:sz w:val="24"/>
        </w:rPr>
        <w:br/>
      </w:r>
      <w:r>
        <w:rPr>
          <w:rFonts w:ascii="Times New Roman"/>
          <w:sz w:val="24"/>
        </w:rPr>
        <w:tab/>
        <w:t>D) Inferior</w:t>
      </w:r>
      <w:r>
        <w:rPr>
          <w:rFonts w:ascii="Times New Roman"/>
          <w:sz w:val="24"/>
        </w:rPr>
        <w:br/>
      </w:r>
      <w:r>
        <w:rPr>
          <w:rFonts w:ascii="Times New Roman"/>
          <w:sz w:val="24"/>
        </w:rPr>
        <w:tab/>
        <w:t>E) Lateral</w:t>
      </w:r>
      <w:r>
        <w:rPr>
          <w:rFonts w:ascii="Times New Roman"/>
          <w:sz w:val="24"/>
        </w:rPr>
        <w:br/>
      </w:r>
      <w:r>
        <w:rPr>
          <w:rFonts w:ascii="Times New Roman"/>
          <w:sz w:val="24"/>
        </w:rPr>
        <w:tab/>
      </w:r>
    </w:p>
    <w:p w14:paraId="4026C8A2"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Accessibility : Keyboard Navigation</w:t>
      </w:r>
      <w:r>
        <w:rPr>
          <w:rFonts w:ascii="Times New Roman"/>
          <w:sz w:val="20"/>
        </w:rPr>
        <w:br/>
        <w:t xml:space="preserve">HAPS Topic : Module </w:t>
      </w:r>
      <w:r>
        <w:rPr>
          <w:rFonts w:ascii="Times New Roman"/>
          <w:sz w:val="20"/>
        </w:rPr>
        <w:t>A01 Anatomical position</w:t>
      </w:r>
      <w:r>
        <w:rPr>
          <w:rFonts w:ascii="Times New Roman"/>
          <w:sz w:val="20"/>
        </w:rPr>
        <w:br/>
        <w:t>HAPS Outcome : A01.02 Describe how to use the terms right and left in anatomical reference.</w:t>
      </w:r>
      <w:r>
        <w:rPr>
          <w:rFonts w:ascii="Times New Roman"/>
          <w:sz w:val="20"/>
        </w:rPr>
        <w:br/>
        <w:t>Figure : 01.09</w:t>
      </w:r>
      <w:r>
        <w:rPr>
          <w:rFonts w:ascii="Times New Roman"/>
          <w:sz w:val="20"/>
        </w:rPr>
        <w:br/>
      </w:r>
    </w:p>
    <w:p w14:paraId="2AEBC7C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5C8187"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110.3)</w:t>
      </w:r>
      <w:r>
        <w:rPr>
          <w:rFonts w:ascii="Times New Roman"/>
          <w:b/>
          <w:sz w:val="24"/>
        </w:rPr>
        <w:tab/>
      </w:r>
      <w:r>
        <w:rPr>
          <w:rFonts w:ascii="Times New Roman"/>
          <w:color w:val="000000"/>
          <w:sz w:val="24"/>
        </w:rPr>
        <w:t>Directional terms are important in the study of anatomy. What does "C" represent?</w:t>
      </w:r>
      <w:r>
        <w:rPr>
          <w:rFonts w:ascii="Times New Roman"/>
          <w:sz w:val="24"/>
        </w:rPr>
        <w:br/>
      </w:r>
    </w:p>
    <w:p w14:paraId="21E1D629"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110.3) ______</w:t>
      </w:r>
    </w:p>
    <w:p w14:paraId="6FE1AC9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Median</w:t>
      </w:r>
      <w:r>
        <w:rPr>
          <w:rFonts w:ascii="Times New Roman"/>
          <w:sz w:val="24"/>
        </w:rPr>
        <w:tab/>
      </w:r>
      <w:r>
        <w:rPr>
          <w:rFonts w:ascii="Times New Roman"/>
          <w:sz w:val="24"/>
        </w:rPr>
        <w:br/>
      </w:r>
      <w:r>
        <w:rPr>
          <w:rFonts w:ascii="Times New Roman"/>
          <w:sz w:val="24"/>
        </w:rPr>
        <w:tab/>
        <w:t>B) Right</w:t>
      </w:r>
      <w:r>
        <w:rPr>
          <w:rFonts w:ascii="Times New Roman"/>
          <w:sz w:val="24"/>
        </w:rPr>
        <w:br/>
      </w:r>
      <w:r>
        <w:rPr>
          <w:rFonts w:ascii="Times New Roman"/>
          <w:sz w:val="24"/>
        </w:rPr>
        <w:tab/>
        <w:t>C) Left</w:t>
      </w:r>
      <w:r>
        <w:rPr>
          <w:rFonts w:ascii="Times New Roman"/>
          <w:sz w:val="24"/>
        </w:rPr>
        <w:br/>
      </w:r>
      <w:r>
        <w:rPr>
          <w:rFonts w:ascii="Times New Roman"/>
          <w:sz w:val="24"/>
        </w:rPr>
        <w:tab/>
        <w:t>D) Inferior</w:t>
      </w:r>
      <w:r>
        <w:rPr>
          <w:rFonts w:ascii="Times New Roman"/>
          <w:sz w:val="24"/>
        </w:rPr>
        <w:br/>
      </w:r>
      <w:r>
        <w:rPr>
          <w:rFonts w:ascii="Times New Roman"/>
          <w:sz w:val="24"/>
        </w:rPr>
        <w:tab/>
        <w:t>E) Lateral</w:t>
      </w:r>
      <w:r>
        <w:rPr>
          <w:rFonts w:ascii="Times New Roman"/>
          <w:sz w:val="24"/>
        </w:rPr>
        <w:br/>
      </w:r>
      <w:r>
        <w:rPr>
          <w:rFonts w:ascii="Times New Roman"/>
          <w:sz w:val="24"/>
        </w:rPr>
        <w:tab/>
      </w:r>
    </w:p>
    <w:p w14:paraId="3FA845C6"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Accessibility : Keyboard Nav</w:t>
      </w:r>
      <w:r>
        <w:rPr>
          <w:rFonts w:ascii="Times New Roman"/>
          <w:sz w:val="20"/>
        </w:rPr>
        <w:t>igation</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t>Figure : 01.09</w:t>
      </w:r>
      <w:r>
        <w:rPr>
          <w:rFonts w:ascii="Times New Roman"/>
          <w:sz w:val="20"/>
        </w:rPr>
        <w:br/>
      </w:r>
    </w:p>
    <w:p w14:paraId="35899A11"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E84F8B"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110.4)</w:t>
      </w:r>
      <w:r>
        <w:rPr>
          <w:rFonts w:ascii="Times New Roman"/>
          <w:b/>
          <w:sz w:val="24"/>
        </w:rPr>
        <w:tab/>
      </w:r>
      <w:r>
        <w:rPr>
          <w:rFonts w:ascii="Times New Roman"/>
          <w:color w:val="000000"/>
          <w:sz w:val="24"/>
        </w:rPr>
        <w:t>Directional terms are important in the study of anatomy. What does "D" represent?</w:t>
      </w:r>
      <w:r>
        <w:rPr>
          <w:rFonts w:ascii="Times New Roman"/>
          <w:sz w:val="24"/>
        </w:rPr>
        <w:br/>
      </w:r>
    </w:p>
    <w:p w14:paraId="3D4091BD"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110.4) ______</w:t>
      </w:r>
    </w:p>
    <w:p w14:paraId="7123DE71"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Median</w:t>
      </w:r>
      <w:r>
        <w:rPr>
          <w:rFonts w:ascii="Times New Roman"/>
          <w:sz w:val="24"/>
        </w:rPr>
        <w:tab/>
      </w:r>
      <w:r>
        <w:rPr>
          <w:rFonts w:ascii="Times New Roman"/>
          <w:sz w:val="24"/>
        </w:rPr>
        <w:br/>
      </w:r>
      <w:r>
        <w:rPr>
          <w:rFonts w:ascii="Times New Roman"/>
          <w:sz w:val="24"/>
        </w:rPr>
        <w:tab/>
        <w:t>B) Right</w:t>
      </w:r>
      <w:r>
        <w:rPr>
          <w:rFonts w:ascii="Times New Roman"/>
          <w:sz w:val="24"/>
        </w:rPr>
        <w:br/>
      </w:r>
      <w:r>
        <w:rPr>
          <w:rFonts w:ascii="Times New Roman"/>
          <w:sz w:val="24"/>
        </w:rPr>
        <w:tab/>
        <w:t>C) Left</w:t>
      </w:r>
      <w:r>
        <w:rPr>
          <w:rFonts w:ascii="Times New Roman"/>
          <w:sz w:val="24"/>
        </w:rPr>
        <w:br/>
      </w:r>
      <w:r>
        <w:rPr>
          <w:rFonts w:ascii="Times New Roman"/>
          <w:sz w:val="24"/>
        </w:rPr>
        <w:tab/>
        <w:t>D) Inferior</w:t>
      </w:r>
      <w:r>
        <w:rPr>
          <w:rFonts w:ascii="Times New Roman"/>
          <w:sz w:val="24"/>
        </w:rPr>
        <w:br/>
      </w:r>
      <w:r>
        <w:rPr>
          <w:rFonts w:ascii="Times New Roman"/>
          <w:sz w:val="24"/>
        </w:rPr>
        <w:tab/>
        <w:t>E) Lateral</w:t>
      </w:r>
      <w:r>
        <w:rPr>
          <w:rFonts w:ascii="Times New Roman"/>
          <w:sz w:val="24"/>
        </w:rPr>
        <w:br/>
      </w:r>
      <w:r>
        <w:rPr>
          <w:rFonts w:ascii="Times New Roman"/>
          <w:sz w:val="24"/>
        </w:rPr>
        <w:tab/>
      </w:r>
    </w:p>
    <w:p w14:paraId="08198CA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01.06B. Define the directional terms for the human body and use them to locate spe</w:t>
      </w:r>
      <w:r>
        <w:rPr>
          <w:rFonts w:ascii="Times New Roman"/>
          <w:sz w:val="20"/>
        </w:rPr>
        <w:br/>
        <w:t>Accessibi</w:t>
      </w:r>
      <w:r>
        <w:rPr>
          <w:rFonts w:ascii="Times New Roman"/>
          <w:sz w:val="20"/>
        </w:rPr>
        <w:t>lity : Keyboard Navigation</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t>Figure : 01.09</w:t>
      </w:r>
      <w:r>
        <w:rPr>
          <w:rFonts w:ascii="Times New Roman"/>
          <w:sz w:val="20"/>
        </w:rPr>
        <w:br/>
      </w:r>
    </w:p>
    <w:p w14:paraId="57351F28"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F9287C"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110.5)</w:t>
      </w:r>
      <w:r>
        <w:rPr>
          <w:rFonts w:ascii="Times New Roman"/>
          <w:b/>
          <w:sz w:val="24"/>
        </w:rPr>
        <w:tab/>
      </w:r>
      <w:r>
        <w:rPr>
          <w:rFonts w:ascii="Times New Roman"/>
          <w:color w:val="000000"/>
          <w:sz w:val="24"/>
        </w:rPr>
        <w:t xml:space="preserve">Directional terms are important in the study of anatomy. What does </w:t>
      </w:r>
      <w:r>
        <w:rPr>
          <w:rFonts w:ascii="Times New Roman"/>
          <w:color w:val="000000"/>
          <w:sz w:val="24"/>
        </w:rPr>
        <w:t>"E" represent?</w:t>
      </w:r>
      <w:r>
        <w:rPr>
          <w:rFonts w:ascii="Times New Roman"/>
          <w:sz w:val="24"/>
        </w:rPr>
        <w:br/>
      </w:r>
    </w:p>
    <w:p w14:paraId="1092E68E"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110.5) ______</w:t>
      </w:r>
    </w:p>
    <w:p w14:paraId="6EA3905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Median</w:t>
      </w:r>
      <w:r>
        <w:rPr>
          <w:rFonts w:ascii="Times New Roman"/>
          <w:sz w:val="24"/>
        </w:rPr>
        <w:tab/>
      </w:r>
      <w:r>
        <w:rPr>
          <w:rFonts w:ascii="Times New Roman"/>
          <w:sz w:val="24"/>
        </w:rPr>
        <w:br/>
      </w:r>
      <w:r>
        <w:rPr>
          <w:rFonts w:ascii="Times New Roman"/>
          <w:sz w:val="24"/>
        </w:rPr>
        <w:tab/>
        <w:t>B) Right</w:t>
      </w:r>
      <w:r>
        <w:rPr>
          <w:rFonts w:ascii="Times New Roman"/>
          <w:sz w:val="24"/>
        </w:rPr>
        <w:br/>
      </w:r>
      <w:r>
        <w:rPr>
          <w:rFonts w:ascii="Times New Roman"/>
          <w:sz w:val="24"/>
        </w:rPr>
        <w:tab/>
        <w:t>C) Left</w:t>
      </w:r>
      <w:r>
        <w:rPr>
          <w:rFonts w:ascii="Times New Roman"/>
          <w:sz w:val="24"/>
        </w:rPr>
        <w:br/>
      </w:r>
      <w:r>
        <w:rPr>
          <w:rFonts w:ascii="Times New Roman"/>
          <w:sz w:val="24"/>
        </w:rPr>
        <w:tab/>
        <w:t>D) Inferior</w:t>
      </w:r>
      <w:r>
        <w:rPr>
          <w:rFonts w:ascii="Times New Roman"/>
          <w:sz w:val="24"/>
        </w:rPr>
        <w:br/>
      </w:r>
      <w:r>
        <w:rPr>
          <w:rFonts w:ascii="Times New Roman"/>
          <w:sz w:val="24"/>
        </w:rPr>
        <w:tab/>
        <w:t>E) Lateral</w:t>
      </w:r>
      <w:r>
        <w:rPr>
          <w:rFonts w:ascii="Times New Roman"/>
          <w:sz w:val="24"/>
        </w:rPr>
        <w:br/>
      </w:r>
      <w:r>
        <w:rPr>
          <w:rFonts w:ascii="Times New Roman"/>
          <w:sz w:val="24"/>
        </w:rPr>
        <w:tab/>
      </w:r>
    </w:p>
    <w:p w14:paraId="13E4CFF1"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01.06B. Define the directional terms for the human body and use them to </w:t>
      </w:r>
      <w:r>
        <w:rPr>
          <w:rFonts w:ascii="Times New Roman"/>
          <w:sz w:val="20"/>
        </w:rPr>
        <w:t>locate spe</w:t>
      </w:r>
      <w:r>
        <w:rPr>
          <w:rFonts w:ascii="Times New Roman"/>
          <w:sz w:val="20"/>
        </w:rPr>
        <w:br/>
        <w:t>Accessibility : Keyboard Navigation</w:t>
      </w:r>
      <w:r>
        <w:rPr>
          <w:rFonts w:ascii="Times New Roman"/>
          <w:sz w:val="20"/>
        </w:rPr>
        <w:br/>
        <w:t>HAPS Topic : Module A04 Directional terms</w:t>
      </w:r>
      <w:r>
        <w:rPr>
          <w:rFonts w:ascii="Times New Roman"/>
          <w:sz w:val="20"/>
        </w:rPr>
        <w:br/>
        <w:t>HAPS Outcome : A04.01 List and define the major directional terms used in anatomy.</w:t>
      </w:r>
      <w:r>
        <w:rPr>
          <w:rFonts w:ascii="Times New Roman"/>
          <w:sz w:val="20"/>
        </w:rPr>
        <w:br/>
        <w:t>Figure : 01.09</w:t>
      </w:r>
      <w:r>
        <w:rPr>
          <w:rFonts w:ascii="Times New Roman"/>
          <w:sz w:val="20"/>
        </w:rPr>
        <w:br/>
      </w:r>
    </w:p>
    <w:p w14:paraId="4C0A19E8"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90AC7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noProof/>
          <w:sz w:val="24"/>
        </w:rPr>
        <w:drawing>
          <wp:inline distT="0" distB="0" distL="0" distR="0" wp14:anchorId="6DD84100" wp14:editId="1C42951D">
            <wp:extent cx="5048250" cy="5153025"/>
            <wp:effectExtent l="0" t="0" r="0" b="0"/>
            <wp:docPr id="4" name="tbq85-89_jpg.ext" descr="tbq85-89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bq85-89_jpg.ext"/>
                    <pic:cNvPicPr/>
                  </pic:nvPicPr>
                  <pic:blipFill>
                    <a:blip r:embed="rId15"/>
                    <a:stretch>
                      <a:fillRect/>
                    </a:stretch>
                  </pic:blipFill>
                  <pic:spPr>
                    <a:xfrm>
                      <a:off x="0" y="0"/>
                      <a:ext cx="5048250" cy="5153025"/>
                    </a:xfrm>
                    <a:prstGeom prst="rect">
                      <a:avLst/>
                    </a:prstGeom>
                  </pic:spPr>
                </pic:pic>
              </a:graphicData>
            </a:graphic>
          </wp:inline>
        </w:drawing>
      </w:r>
      <w:r>
        <w:rPr>
          <w:rFonts w:ascii="Times New Roman"/>
          <w:sz w:val="24"/>
        </w:rPr>
        <w:br/>
      </w:r>
    </w:p>
    <w:p w14:paraId="5B34A97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w:t>
      </w:r>
      <w:r>
        <w:rPr>
          <w:rFonts w:ascii="Times New Roman"/>
          <w:sz w:val="20"/>
        </w:rPr>
        <w:t>ection : 01.06</w:t>
      </w:r>
      <w:r>
        <w:rPr>
          <w:rFonts w:ascii="Times New Roman"/>
          <w:sz w:val="20"/>
        </w:rPr>
        <w:br/>
        <w:t>Figure : 01.15C</w:t>
      </w:r>
      <w:r>
        <w:rPr>
          <w:rFonts w:ascii="Times New Roman"/>
          <w:sz w:val="20"/>
        </w:rPr>
        <w:br/>
      </w:r>
    </w:p>
    <w:p w14:paraId="0E5542F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F61128"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111.1)</w:t>
      </w:r>
      <w:r>
        <w:rPr>
          <w:rFonts w:ascii="Times New Roman"/>
          <w:b/>
          <w:sz w:val="24"/>
        </w:rPr>
        <w:tab/>
      </w:r>
      <w:r>
        <w:rPr>
          <w:rFonts w:ascii="Times New Roman"/>
          <w:sz w:val="24"/>
        </w:rPr>
        <w:t>This is a sagittal section through the abdominopelvic cavity. What structure does "A" represent?</w:t>
      </w:r>
    </w:p>
    <w:p w14:paraId="35FD242B"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111.1) ______</w:t>
      </w:r>
    </w:p>
    <w:p w14:paraId="4B614A2E"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Visceral peritoneum (covers organs)</w:t>
      </w:r>
      <w:r>
        <w:rPr>
          <w:rFonts w:ascii="Times New Roman"/>
          <w:sz w:val="24"/>
        </w:rPr>
        <w:tab/>
      </w:r>
      <w:r>
        <w:rPr>
          <w:rFonts w:ascii="Times New Roman"/>
          <w:sz w:val="24"/>
        </w:rPr>
        <w:br/>
      </w:r>
      <w:r>
        <w:rPr>
          <w:rFonts w:ascii="Times New Roman"/>
          <w:sz w:val="24"/>
        </w:rPr>
        <w:tab/>
        <w:t>B) Mesentery</w:t>
      </w:r>
      <w:r>
        <w:rPr>
          <w:rFonts w:ascii="Times New Roman"/>
          <w:sz w:val="24"/>
        </w:rPr>
        <w:br/>
      </w:r>
      <w:r>
        <w:rPr>
          <w:rFonts w:ascii="Times New Roman"/>
          <w:sz w:val="24"/>
        </w:rPr>
        <w:tab/>
        <w:t xml:space="preserve">C) Parietal </w:t>
      </w:r>
      <w:r>
        <w:rPr>
          <w:rFonts w:ascii="Times New Roman"/>
          <w:sz w:val="24"/>
        </w:rPr>
        <w:t>peritoneum (lines cavity)</w:t>
      </w:r>
      <w:r>
        <w:rPr>
          <w:rFonts w:ascii="Times New Roman"/>
          <w:sz w:val="24"/>
        </w:rPr>
        <w:br/>
      </w:r>
      <w:r>
        <w:rPr>
          <w:rFonts w:ascii="Times New Roman"/>
          <w:sz w:val="24"/>
        </w:rPr>
        <w:tab/>
        <w:t>D) Retroperitoneal organs</w:t>
      </w:r>
      <w:r>
        <w:rPr>
          <w:rFonts w:ascii="Times New Roman"/>
          <w:sz w:val="24"/>
        </w:rPr>
        <w:br/>
      </w:r>
      <w:r>
        <w:rPr>
          <w:rFonts w:ascii="Times New Roman"/>
          <w:sz w:val="24"/>
        </w:rPr>
        <w:tab/>
        <w:t>E) Peritoneal cavity</w:t>
      </w:r>
      <w:r>
        <w:rPr>
          <w:rFonts w:ascii="Times New Roman"/>
          <w:sz w:val="24"/>
        </w:rPr>
        <w:br/>
      </w:r>
      <w:r>
        <w:rPr>
          <w:rFonts w:ascii="Times New Roman"/>
          <w:sz w:val="24"/>
        </w:rPr>
        <w:tab/>
      </w:r>
    </w:p>
    <w:p w14:paraId="6E67A84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Accessibility : Keyboa</w:t>
      </w:r>
      <w:r>
        <w:rPr>
          <w:rFonts w:ascii="Times New Roman"/>
          <w:sz w:val="20"/>
        </w:rPr>
        <w:t>rd Navigation</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t>Figure : 01.16C</w:t>
      </w:r>
      <w:r>
        <w:rPr>
          <w:rFonts w:ascii="Times New Roman"/>
          <w:sz w:val="20"/>
        </w:rPr>
        <w:br/>
      </w:r>
    </w:p>
    <w:p w14:paraId="19AF259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414F64"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111.2)</w:t>
      </w:r>
      <w:r>
        <w:rPr>
          <w:rFonts w:ascii="Times New Roman"/>
          <w:b/>
          <w:sz w:val="24"/>
        </w:rPr>
        <w:tab/>
      </w:r>
      <w:r>
        <w:rPr>
          <w:rFonts w:ascii="Times New Roman"/>
          <w:sz w:val="24"/>
        </w:rPr>
        <w:t>This is a sagittal section through the abdominopelvi</w:t>
      </w:r>
      <w:r>
        <w:rPr>
          <w:rFonts w:ascii="Times New Roman"/>
          <w:sz w:val="24"/>
        </w:rPr>
        <w:t>c cavity. What serous membrane does "B" represent?</w:t>
      </w:r>
    </w:p>
    <w:p w14:paraId="378FAB1C"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111.2) ______</w:t>
      </w:r>
    </w:p>
    <w:p w14:paraId="1DA42DB6"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Visceral peritoneum (covers organs)</w:t>
      </w:r>
      <w:r>
        <w:rPr>
          <w:rFonts w:ascii="Times New Roman"/>
          <w:sz w:val="24"/>
        </w:rPr>
        <w:tab/>
      </w:r>
      <w:r>
        <w:rPr>
          <w:rFonts w:ascii="Times New Roman"/>
          <w:sz w:val="24"/>
        </w:rPr>
        <w:br/>
      </w:r>
      <w:r>
        <w:rPr>
          <w:rFonts w:ascii="Times New Roman"/>
          <w:sz w:val="24"/>
        </w:rPr>
        <w:tab/>
        <w:t>B) Mesentery</w:t>
      </w:r>
      <w:r>
        <w:rPr>
          <w:rFonts w:ascii="Times New Roman"/>
          <w:sz w:val="24"/>
        </w:rPr>
        <w:br/>
      </w:r>
      <w:r>
        <w:rPr>
          <w:rFonts w:ascii="Times New Roman"/>
          <w:sz w:val="24"/>
        </w:rPr>
        <w:tab/>
        <w:t>C) Parietal peritoneum (lines cavity)</w:t>
      </w:r>
      <w:r>
        <w:rPr>
          <w:rFonts w:ascii="Times New Roman"/>
          <w:sz w:val="24"/>
        </w:rPr>
        <w:br/>
      </w:r>
      <w:r>
        <w:rPr>
          <w:rFonts w:ascii="Times New Roman"/>
          <w:sz w:val="24"/>
        </w:rPr>
        <w:tab/>
        <w:t>D) Retroperitoneal organs</w:t>
      </w:r>
      <w:r>
        <w:rPr>
          <w:rFonts w:ascii="Times New Roman"/>
          <w:sz w:val="24"/>
        </w:rPr>
        <w:br/>
      </w:r>
      <w:r>
        <w:rPr>
          <w:rFonts w:ascii="Times New Roman"/>
          <w:sz w:val="24"/>
        </w:rPr>
        <w:tab/>
        <w:t>E) Peritoneal cavity</w:t>
      </w:r>
      <w:r>
        <w:rPr>
          <w:rFonts w:ascii="Times New Roman"/>
          <w:sz w:val="24"/>
        </w:rPr>
        <w:br/>
      </w:r>
      <w:r>
        <w:rPr>
          <w:rFonts w:ascii="Times New Roman"/>
          <w:sz w:val="24"/>
        </w:rPr>
        <w:tab/>
      </w:r>
    </w:p>
    <w:p w14:paraId="3E7A5F1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w:t>
      </w:r>
      <w:r>
        <w:rPr>
          <w:rFonts w:ascii="Times New Roman"/>
          <w:sz w:val="20"/>
        </w:rPr>
        <w:t>.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Outcome : A03.01 Identify and describe the</w:t>
      </w:r>
      <w:r>
        <w:rPr>
          <w:rFonts w:ascii="Times New Roman"/>
          <w:sz w:val="20"/>
        </w:rPr>
        <w:t xml:space="preserve"> location of the body cavities and the major organs fo</w:t>
      </w:r>
      <w:r>
        <w:rPr>
          <w:rFonts w:ascii="Times New Roman"/>
          <w:sz w:val="20"/>
        </w:rPr>
        <w:br/>
        <w:t>Figure : 01.16C</w:t>
      </w:r>
      <w:r>
        <w:rPr>
          <w:rFonts w:ascii="Times New Roman"/>
          <w:sz w:val="20"/>
        </w:rPr>
        <w:br/>
      </w:r>
    </w:p>
    <w:p w14:paraId="779F6D4A"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30B1F6"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111.3)</w:t>
      </w:r>
      <w:r>
        <w:rPr>
          <w:rFonts w:ascii="Times New Roman"/>
          <w:b/>
          <w:sz w:val="24"/>
        </w:rPr>
        <w:tab/>
      </w:r>
      <w:r>
        <w:rPr>
          <w:rFonts w:ascii="Times New Roman"/>
          <w:sz w:val="24"/>
        </w:rPr>
        <w:t>This is a sagittal section through the abdominopelvic cavity. What serous membrane does "C" represent?</w:t>
      </w:r>
    </w:p>
    <w:p w14:paraId="7927EA6D"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111.3) ______</w:t>
      </w:r>
    </w:p>
    <w:p w14:paraId="0B59636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Visceral peritoneum (covers or</w:t>
      </w:r>
      <w:r>
        <w:rPr>
          <w:rFonts w:ascii="Times New Roman"/>
          <w:sz w:val="24"/>
        </w:rPr>
        <w:t>gans)</w:t>
      </w:r>
      <w:r>
        <w:rPr>
          <w:rFonts w:ascii="Times New Roman"/>
          <w:sz w:val="24"/>
        </w:rPr>
        <w:tab/>
      </w:r>
      <w:r>
        <w:rPr>
          <w:rFonts w:ascii="Times New Roman"/>
          <w:sz w:val="24"/>
        </w:rPr>
        <w:br/>
      </w:r>
      <w:r>
        <w:rPr>
          <w:rFonts w:ascii="Times New Roman"/>
          <w:sz w:val="24"/>
        </w:rPr>
        <w:tab/>
        <w:t>B) Mesentery</w:t>
      </w:r>
      <w:r>
        <w:rPr>
          <w:rFonts w:ascii="Times New Roman"/>
          <w:sz w:val="24"/>
        </w:rPr>
        <w:br/>
      </w:r>
      <w:r>
        <w:rPr>
          <w:rFonts w:ascii="Times New Roman"/>
          <w:sz w:val="24"/>
        </w:rPr>
        <w:tab/>
        <w:t>C) Parietal peritoneum (lines cavity)</w:t>
      </w:r>
      <w:r>
        <w:rPr>
          <w:rFonts w:ascii="Times New Roman"/>
          <w:sz w:val="24"/>
        </w:rPr>
        <w:br/>
      </w:r>
      <w:r>
        <w:rPr>
          <w:rFonts w:ascii="Times New Roman"/>
          <w:sz w:val="24"/>
        </w:rPr>
        <w:tab/>
        <w:t>D) Retroperitoneal organs</w:t>
      </w:r>
      <w:r>
        <w:rPr>
          <w:rFonts w:ascii="Times New Roman"/>
          <w:sz w:val="24"/>
        </w:rPr>
        <w:br/>
      </w:r>
      <w:r>
        <w:rPr>
          <w:rFonts w:ascii="Times New Roman"/>
          <w:sz w:val="24"/>
        </w:rPr>
        <w:tab/>
        <w:t>E) Peritoneal cavity</w:t>
      </w:r>
      <w:r>
        <w:rPr>
          <w:rFonts w:ascii="Times New Roman"/>
          <w:sz w:val="24"/>
        </w:rPr>
        <w:br/>
      </w:r>
      <w:r>
        <w:rPr>
          <w:rFonts w:ascii="Times New Roman"/>
          <w:sz w:val="24"/>
        </w:rPr>
        <w:tab/>
      </w:r>
    </w:p>
    <w:p w14:paraId="7F47B13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w:t>
      </w:r>
      <w:r>
        <w:rPr>
          <w:rFonts w:ascii="Times New Roman"/>
          <w:sz w:val="20"/>
        </w:rPr>
        <w:t xml:space="preserve"> functions.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t>Figure : 01.16C</w:t>
      </w:r>
      <w:r>
        <w:rPr>
          <w:rFonts w:ascii="Times New Roman"/>
          <w:sz w:val="20"/>
        </w:rPr>
        <w:br/>
      </w:r>
    </w:p>
    <w:p w14:paraId="7C67B29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3C7DF7"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111.4)</w:t>
      </w:r>
      <w:r>
        <w:rPr>
          <w:rFonts w:ascii="Times New Roman"/>
          <w:b/>
          <w:sz w:val="24"/>
        </w:rPr>
        <w:tab/>
      </w:r>
      <w:r>
        <w:rPr>
          <w:rFonts w:ascii="Times New Roman"/>
          <w:sz w:val="24"/>
        </w:rPr>
        <w:t>This is a sagittal</w:t>
      </w:r>
      <w:r>
        <w:rPr>
          <w:rFonts w:ascii="Times New Roman"/>
          <w:sz w:val="24"/>
        </w:rPr>
        <w:t xml:space="preserve"> section through the abdominopelvic cavity. What cavity does "D" represent?</w:t>
      </w:r>
    </w:p>
    <w:p w14:paraId="78B93E79"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111.4) ______</w:t>
      </w:r>
    </w:p>
    <w:p w14:paraId="759EAEAD"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Visceral peritoneum (covers organs)</w:t>
      </w:r>
      <w:r>
        <w:rPr>
          <w:rFonts w:ascii="Times New Roman"/>
          <w:sz w:val="24"/>
        </w:rPr>
        <w:tab/>
      </w:r>
      <w:r>
        <w:rPr>
          <w:rFonts w:ascii="Times New Roman"/>
          <w:sz w:val="24"/>
        </w:rPr>
        <w:br/>
      </w:r>
      <w:r>
        <w:rPr>
          <w:rFonts w:ascii="Times New Roman"/>
          <w:sz w:val="24"/>
        </w:rPr>
        <w:tab/>
        <w:t>B) Mesentery</w:t>
      </w:r>
      <w:r>
        <w:rPr>
          <w:rFonts w:ascii="Times New Roman"/>
          <w:sz w:val="24"/>
        </w:rPr>
        <w:br/>
      </w:r>
      <w:r>
        <w:rPr>
          <w:rFonts w:ascii="Times New Roman"/>
          <w:sz w:val="24"/>
        </w:rPr>
        <w:tab/>
        <w:t>C) Parietal peritoneum (lines cavity)</w:t>
      </w:r>
      <w:r>
        <w:rPr>
          <w:rFonts w:ascii="Times New Roman"/>
          <w:sz w:val="24"/>
        </w:rPr>
        <w:br/>
      </w:r>
      <w:r>
        <w:rPr>
          <w:rFonts w:ascii="Times New Roman"/>
          <w:sz w:val="24"/>
        </w:rPr>
        <w:tab/>
        <w:t>D) Retroperitoneal organs</w:t>
      </w:r>
      <w:r>
        <w:rPr>
          <w:rFonts w:ascii="Times New Roman"/>
          <w:sz w:val="24"/>
        </w:rPr>
        <w:br/>
      </w:r>
      <w:r>
        <w:rPr>
          <w:rFonts w:ascii="Times New Roman"/>
          <w:sz w:val="24"/>
        </w:rPr>
        <w:tab/>
        <w:t>E) Peritoneal cavity</w:t>
      </w:r>
      <w:r>
        <w:rPr>
          <w:rFonts w:ascii="Times New Roman"/>
          <w:sz w:val="24"/>
        </w:rPr>
        <w:br/>
      </w:r>
      <w:r>
        <w:rPr>
          <w:rFonts w:ascii="Times New Roman"/>
          <w:sz w:val="24"/>
        </w:rPr>
        <w:tab/>
      </w:r>
    </w:p>
    <w:p w14:paraId="63A01377"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w:t>
      </w:r>
      <w:r>
        <w:rPr>
          <w:rFonts w:ascii="Times New Roman"/>
          <w:b/>
          <w:sz w:val="20"/>
        </w:rPr>
        <w:t>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01.06H. Describe the serous membranes, their locations, and their functions.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 xml:space="preserve">HAPS Outcome : A03.01 </w:t>
      </w:r>
      <w:r>
        <w:rPr>
          <w:rFonts w:ascii="Times New Roman"/>
          <w:sz w:val="20"/>
        </w:rPr>
        <w:t>Identify and describe the location of the body cavities and the major organs fo</w:t>
      </w:r>
      <w:r>
        <w:rPr>
          <w:rFonts w:ascii="Times New Roman"/>
          <w:sz w:val="20"/>
        </w:rPr>
        <w:br/>
        <w:t>Figure : 01.16C</w:t>
      </w:r>
      <w:r>
        <w:rPr>
          <w:rFonts w:ascii="Times New Roman"/>
          <w:sz w:val="20"/>
        </w:rPr>
        <w:br/>
      </w:r>
    </w:p>
    <w:p w14:paraId="0F17965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F081B2" w14:textId="77777777" w:rsidR="00FB6988" w:rsidRDefault="001602C4">
      <w:pPr>
        <w:keepNext/>
        <w:keepLines/>
        <w:ind w:left="576"/>
        <w:sectPr w:rsidR="00FB6988">
          <w:type w:val="continuous"/>
          <w:pgSz w:w="12240" w:h="15840"/>
          <w:pgMar w:top="1440" w:right="1440" w:bottom="1440" w:left="1440" w:header="720" w:footer="720" w:gutter="0"/>
          <w:cols w:space="720"/>
          <w:docGrid w:linePitch="360"/>
        </w:sectPr>
      </w:pPr>
      <w:r>
        <w:rPr>
          <w:rFonts w:ascii="Times New Roman"/>
          <w:b/>
          <w:sz w:val="24"/>
        </w:rPr>
        <w:t>111.5)</w:t>
      </w:r>
      <w:r>
        <w:rPr>
          <w:rFonts w:ascii="Times New Roman"/>
          <w:b/>
          <w:sz w:val="24"/>
        </w:rPr>
        <w:tab/>
      </w:r>
      <w:r>
        <w:rPr>
          <w:rFonts w:ascii="Times New Roman"/>
          <w:sz w:val="24"/>
        </w:rPr>
        <w:t>This is a sagittal section through the abdominopelvic cavity. What structures does "E" represent?</w:t>
      </w:r>
    </w:p>
    <w:p w14:paraId="23AC5292" w14:textId="77777777" w:rsidR="00FB6988" w:rsidRDefault="001602C4">
      <w:pPr>
        <w:keepNext/>
        <w:keepLines/>
        <w:ind w:left="576"/>
        <w:jc w:val="right"/>
        <w:sectPr w:rsidR="00FB6988">
          <w:type w:val="continuous"/>
          <w:pgSz w:w="12240" w:h="15840"/>
          <w:pgMar w:top="1440" w:right="1440" w:bottom="1440" w:left="1440" w:header="720" w:footer="720" w:gutter="0"/>
          <w:cols w:space="720"/>
          <w:docGrid w:linePitch="360"/>
        </w:sectPr>
      </w:pPr>
      <w:r>
        <w:rPr>
          <w:rFonts w:ascii="Times New Roman"/>
          <w:sz w:val="24"/>
        </w:rPr>
        <w:t>111.5) ______</w:t>
      </w:r>
    </w:p>
    <w:p w14:paraId="24E87AC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Visceral p</w:t>
      </w:r>
      <w:r>
        <w:rPr>
          <w:rFonts w:ascii="Times New Roman"/>
          <w:sz w:val="24"/>
        </w:rPr>
        <w:t>eritoneum (covers organs)</w:t>
      </w:r>
      <w:r>
        <w:rPr>
          <w:rFonts w:ascii="Times New Roman"/>
          <w:sz w:val="24"/>
        </w:rPr>
        <w:tab/>
      </w:r>
      <w:r>
        <w:rPr>
          <w:rFonts w:ascii="Times New Roman"/>
          <w:sz w:val="24"/>
        </w:rPr>
        <w:br/>
      </w:r>
      <w:r>
        <w:rPr>
          <w:rFonts w:ascii="Times New Roman"/>
          <w:sz w:val="24"/>
        </w:rPr>
        <w:tab/>
        <w:t>B) Mesentery</w:t>
      </w:r>
      <w:r>
        <w:rPr>
          <w:rFonts w:ascii="Times New Roman"/>
          <w:sz w:val="24"/>
        </w:rPr>
        <w:br/>
      </w:r>
      <w:r>
        <w:rPr>
          <w:rFonts w:ascii="Times New Roman"/>
          <w:sz w:val="24"/>
        </w:rPr>
        <w:tab/>
        <w:t>C) Parietal peritoneum (lines cavity)</w:t>
      </w:r>
      <w:r>
        <w:rPr>
          <w:rFonts w:ascii="Times New Roman"/>
          <w:sz w:val="24"/>
        </w:rPr>
        <w:br/>
      </w:r>
      <w:r>
        <w:rPr>
          <w:rFonts w:ascii="Times New Roman"/>
          <w:sz w:val="24"/>
        </w:rPr>
        <w:tab/>
        <w:t>D) Retroperitoneal organs</w:t>
      </w:r>
      <w:r>
        <w:rPr>
          <w:rFonts w:ascii="Times New Roman"/>
          <w:sz w:val="24"/>
        </w:rPr>
        <w:br/>
      </w:r>
      <w:r>
        <w:rPr>
          <w:rFonts w:ascii="Times New Roman"/>
          <w:sz w:val="24"/>
        </w:rPr>
        <w:tab/>
        <w:t>E) Peritoneal cavity</w:t>
      </w:r>
      <w:r>
        <w:rPr>
          <w:rFonts w:ascii="Times New Roman"/>
          <w:sz w:val="24"/>
        </w:rPr>
        <w:br/>
      </w:r>
      <w:r>
        <w:rPr>
          <w:rFonts w:ascii="Times New Roman"/>
          <w:sz w:val="24"/>
        </w:rPr>
        <w:tab/>
      </w:r>
    </w:p>
    <w:p w14:paraId="05BA6ED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 xml:space="preserve">Learning Outcome : 01.06H. Describe the serous membranes, their </w:t>
      </w:r>
      <w:r>
        <w:rPr>
          <w:rFonts w:ascii="Times New Roman"/>
          <w:sz w:val="20"/>
        </w:rPr>
        <w:t>locations, and their functions.</w:t>
      </w:r>
      <w:r>
        <w:rPr>
          <w:rFonts w:ascii="Times New Roman"/>
          <w:sz w:val="20"/>
        </w:rPr>
        <w:br/>
        <w:t>Accessibility : Keyboard Navigation</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t>Figure : 01.16C</w:t>
      </w:r>
      <w:r>
        <w:rPr>
          <w:rFonts w:ascii="Times New Roman"/>
          <w:sz w:val="20"/>
        </w:rPr>
        <w:br/>
      </w:r>
    </w:p>
    <w:p w14:paraId="5C3C274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BC50A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sz w:val="24"/>
        </w:rPr>
        <w:t>True or False? A CT scan allows for a three-dimensional image to be generated.</w:t>
      </w:r>
    </w:p>
    <w:p w14:paraId="756DBE9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112) ______</w:t>
      </w:r>
    </w:p>
    <w:p w14:paraId="0E34ECF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F727D7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01.01</w:t>
      </w:r>
      <w:r>
        <w:rPr>
          <w:rFonts w:ascii="Times New Roman"/>
          <w:sz w:val="20"/>
        </w:rPr>
        <w:br/>
        <w:t>Learning Outcome : 01.01A. Define anatomy and describe the levels at wh</w:t>
      </w:r>
      <w:r>
        <w:rPr>
          <w:rFonts w:ascii="Times New Roman"/>
          <w:sz w:val="20"/>
        </w:rPr>
        <w:t>ich anatomy can be studied.</w:t>
      </w:r>
      <w:r>
        <w:rPr>
          <w:rFonts w:ascii="Times New Roman"/>
          <w:sz w:val="20"/>
        </w:rPr>
        <w:br/>
        <w:t>Type : Clinical</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0643321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E6691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sz w:val="24"/>
        </w:rPr>
        <w:t>True or False? Positive-feedback mechanisms are always damaging to the body.</w:t>
      </w:r>
    </w:p>
    <w:p w14:paraId="545B4A8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113) ______</w:t>
      </w:r>
    </w:p>
    <w:p w14:paraId="4D4845A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r>
      <w:r>
        <w:rPr>
          <w:rFonts w:ascii="Times New Roman"/>
          <w:sz w:val="24"/>
        </w:rPr>
        <w:t>false</w:t>
      </w:r>
      <w:r>
        <w:rPr>
          <w:rFonts w:ascii="Times New Roman"/>
          <w:sz w:val="24"/>
        </w:rPr>
        <w:br/>
      </w:r>
    </w:p>
    <w:p w14:paraId="68A54BF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01.05</w:t>
      </w:r>
      <w:r>
        <w:rPr>
          <w:rFonts w:ascii="Times New Roman"/>
          <w:sz w:val="20"/>
        </w:rPr>
        <w:br/>
        <w:t>Learning Outcome : 01.05C. Describe a positive-feedback mechanism and give an example.</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HAPS Topic : Module B02 </w:t>
      </w:r>
      <w:r>
        <w:rPr>
          <w:rFonts w:ascii="Times New Roman"/>
          <w:sz w:val="20"/>
        </w:rPr>
        <w:t>General types of homeostatic mechanisms</w:t>
      </w:r>
      <w:r>
        <w:rPr>
          <w:rFonts w:ascii="Times New Roman"/>
          <w:sz w:val="20"/>
        </w:rPr>
        <w:br/>
        <w:t>HAPS Outcome : B02.03 Compare and contrast positive and negative feedback in terms of the relationshi</w:t>
      </w:r>
      <w:r>
        <w:rPr>
          <w:rFonts w:ascii="Times New Roman"/>
          <w:sz w:val="20"/>
        </w:rPr>
        <w:br/>
      </w:r>
    </w:p>
    <w:p w14:paraId="285F5DC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9E67F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True or False? The part of the feedback mechanism that processes information, relates it to ot</w:t>
      </w:r>
      <w:r>
        <w:rPr>
          <w:rFonts w:ascii="Times New Roman"/>
          <w:color w:val="000000"/>
          <w:sz w:val="24"/>
        </w:rPr>
        <w:t>her information, and makes a decision of action is the receptor.</w:t>
      </w:r>
      <w:r>
        <w:rPr>
          <w:rFonts w:ascii="Times New Roman"/>
          <w:sz w:val="24"/>
        </w:rPr>
        <w:br/>
      </w:r>
    </w:p>
    <w:p w14:paraId="7107A7E0"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114) ______</w:t>
      </w:r>
    </w:p>
    <w:p w14:paraId="4DC0364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1EF566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01.05A. Define homeostasis and explain why it is important for prope</w:t>
      </w:r>
      <w:r>
        <w:rPr>
          <w:rFonts w:ascii="Times New Roman"/>
          <w:sz w:val="20"/>
        </w:rPr>
        <w:t>r body functio</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B01.02 Define the following terms as they relate to homeostasis: setpoint, variable, r</w:t>
      </w:r>
      <w:r>
        <w:rPr>
          <w:rFonts w:ascii="Times New Roman"/>
          <w:sz w:val="20"/>
        </w:rPr>
        <w:br/>
      </w:r>
    </w:p>
    <w:p w14:paraId="35D1822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7A2359"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True or False? The control center compares input from a receptor with the ideal normal value for a condition called a set point.</w:t>
      </w:r>
      <w:r>
        <w:rPr>
          <w:rFonts w:ascii="Times New Roman"/>
          <w:sz w:val="24"/>
        </w:rPr>
        <w:br/>
      </w:r>
    </w:p>
    <w:p w14:paraId="05AAF4BD"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115) ______</w:t>
      </w:r>
    </w:p>
    <w:p w14:paraId="0A7B9D4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34C68A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w:t>
      </w:r>
      <w:r>
        <w:rPr>
          <w:rFonts w:ascii="Times New Roman"/>
          <w:sz w:val="20"/>
        </w:rPr>
        <w:t>come : 01.05A. Define homeostasis and explain why it is important for proper body functio</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B01 Definition</w:t>
      </w:r>
      <w:r>
        <w:rPr>
          <w:rFonts w:ascii="Times New Roman"/>
          <w:sz w:val="20"/>
        </w:rPr>
        <w:br/>
        <w:t>HAPS Outcome : B01.02 Define the fol</w:t>
      </w:r>
      <w:r>
        <w:rPr>
          <w:rFonts w:ascii="Times New Roman"/>
          <w:sz w:val="20"/>
        </w:rPr>
        <w:t>lowing terms as they relate to homeostasis: setpoint, variable, r</w:t>
      </w:r>
      <w:r>
        <w:rPr>
          <w:rFonts w:ascii="Times New Roman"/>
          <w:sz w:val="20"/>
        </w:rPr>
        <w:br/>
      </w:r>
    </w:p>
    <w:p w14:paraId="6556D42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F16036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color w:val="000000"/>
          <w:sz w:val="24"/>
        </w:rPr>
        <w:t>True or False? Positive feedback mechanisms are less common in healthy individuals than negative feedback mechanisms.</w:t>
      </w:r>
      <w:r>
        <w:rPr>
          <w:rFonts w:ascii="Times New Roman"/>
          <w:sz w:val="24"/>
        </w:rPr>
        <w:br/>
      </w:r>
    </w:p>
    <w:p w14:paraId="1A8D96CF"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116) ______</w:t>
      </w:r>
    </w:p>
    <w:p w14:paraId="44DF378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260FB1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w:t>
      </w:r>
      <w:r>
        <w:rPr>
          <w:rFonts w:ascii="Times New Roman"/>
          <w:b/>
          <w:sz w:val="20"/>
        </w:rPr>
        <w:t>ion Details</w:t>
      </w:r>
      <w:r>
        <w:rPr>
          <w:rFonts w:ascii="Times New Roman"/>
          <w:b/>
          <w:sz w:val="20"/>
        </w:rPr>
        <w:br/>
      </w:r>
      <w:r>
        <w:rPr>
          <w:rFonts w:ascii="Times New Roman"/>
          <w:sz w:val="20"/>
        </w:rPr>
        <w:t>Section : 01.05</w:t>
      </w:r>
      <w:r>
        <w:rPr>
          <w:rFonts w:ascii="Times New Roman"/>
          <w:sz w:val="20"/>
        </w:rPr>
        <w:br/>
        <w:t>Bloom's : 2. Understand</w:t>
      </w:r>
      <w:r>
        <w:rPr>
          <w:rFonts w:ascii="Times New Roman"/>
          <w:sz w:val="20"/>
        </w:rPr>
        <w:br/>
        <w:t>Learning Outcome : 01.05C. Describe a positive-feedback mechanism and give an example.</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B0</w:t>
      </w:r>
      <w:r>
        <w:rPr>
          <w:rFonts w:ascii="Times New Roman"/>
          <w:sz w:val="20"/>
        </w:rPr>
        <w:t>2 General types of homeostatic mechanisms</w:t>
      </w:r>
      <w:r>
        <w:rPr>
          <w:rFonts w:ascii="Times New Roman"/>
          <w:sz w:val="20"/>
        </w:rPr>
        <w:br/>
        <w:t>HAPS Outcome : B02.03 Compare and contrast positive and negative feedback in terms of the relationshi</w:t>
      </w:r>
      <w:r>
        <w:rPr>
          <w:rFonts w:ascii="Times New Roman"/>
          <w:sz w:val="20"/>
        </w:rPr>
        <w:br/>
      </w:r>
    </w:p>
    <w:p w14:paraId="1D8DC08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1EE735"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 xml:space="preserve">True or False? Whereas a 'plane' describes an imaginary flat surface, a 'section' describes </w:t>
      </w:r>
      <w:r>
        <w:rPr>
          <w:rFonts w:ascii="Times New Roman"/>
          <w:color w:val="000000"/>
          <w:sz w:val="24"/>
        </w:rPr>
        <w:t>a way to cut an organ.</w:t>
      </w:r>
      <w:r>
        <w:rPr>
          <w:rFonts w:ascii="Times New Roman"/>
          <w:sz w:val="24"/>
        </w:rPr>
        <w:br/>
      </w:r>
    </w:p>
    <w:p w14:paraId="5698CDFE"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117) ______</w:t>
      </w:r>
    </w:p>
    <w:p w14:paraId="3F237F2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FD130D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Bloom's : 2. Understand</w:t>
      </w:r>
      <w:r>
        <w:rPr>
          <w:rFonts w:ascii="Times New Roman"/>
          <w:sz w:val="20"/>
        </w:rPr>
        <w:br/>
        <w:t>Learning Outcome : 01.06D. Name and describe the three major planes of the body.</w:t>
      </w:r>
      <w:r>
        <w:rPr>
          <w:rFonts w:ascii="Times New Roman"/>
          <w:sz w:val="20"/>
        </w:rPr>
        <w:br/>
        <w:t xml:space="preserve">Learning Outcome : 01.06E. Name and </w:t>
      </w:r>
      <w:r>
        <w:rPr>
          <w:rFonts w:ascii="Times New Roman"/>
          <w:sz w:val="20"/>
        </w:rPr>
        <w:t>describe the three major ways to cut an organ.</w:t>
      </w:r>
      <w:r>
        <w:rPr>
          <w:rFonts w:ascii="Times New Roman"/>
          <w:sz w:val="20"/>
        </w:rPr>
        <w:br/>
        <w:t>Type : LearnSmart</w:t>
      </w:r>
      <w:r>
        <w:rPr>
          <w:rFonts w:ascii="Times New Roman"/>
          <w:sz w:val="20"/>
        </w:rPr>
        <w:br/>
        <w:t>Type : Study Guide</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A02 Body planes and sections</w:t>
      </w:r>
      <w:r>
        <w:rPr>
          <w:rFonts w:ascii="Times New Roman"/>
          <w:sz w:val="20"/>
        </w:rPr>
        <w:br/>
        <w:t xml:space="preserve">HAPS Outcome : A02.01 Identify and define the </w:t>
      </w:r>
      <w:r>
        <w:rPr>
          <w:rFonts w:ascii="Times New Roman"/>
          <w:sz w:val="20"/>
        </w:rPr>
        <w:t>anatomic planes in which a body might be viewed.</w:t>
      </w:r>
      <w:r>
        <w:rPr>
          <w:rFonts w:ascii="Times New Roman"/>
          <w:sz w:val="20"/>
        </w:rPr>
        <w:br/>
      </w:r>
    </w:p>
    <w:p w14:paraId="274B7AC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B0FF01"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True or False? The thoracic cavity is divided into right and left parts by a median partition called the sternum.</w:t>
      </w:r>
      <w:r>
        <w:rPr>
          <w:rFonts w:ascii="Times New Roman"/>
          <w:sz w:val="24"/>
        </w:rPr>
        <w:br/>
      </w:r>
    </w:p>
    <w:p w14:paraId="42338861"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118) ______</w:t>
      </w:r>
    </w:p>
    <w:p w14:paraId="4E03C1DC"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130FFD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w:t>
      </w:r>
      <w:r>
        <w:rPr>
          <w:rFonts w:ascii="Times New Roman"/>
          <w:sz w:val="20"/>
        </w:rPr>
        <w:t xml:space="preserve"> 01.06</w:t>
      </w:r>
      <w:r>
        <w:rPr>
          <w:rFonts w:ascii="Times New Roman"/>
          <w:sz w:val="20"/>
        </w:rPr>
        <w:br/>
        <w:t>Bloom's : 2. Understand</w:t>
      </w:r>
      <w:r>
        <w:rPr>
          <w:rFonts w:ascii="Times New Roman"/>
          <w:sz w:val="20"/>
        </w:rPr>
        <w:br/>
        <w:t>Learning Outcome : 01.06F. Describe the major trunk cavities and their divisions.</w:t>
      </w:r>
      <w:r>
        <w:rPr>
          <w:rFonts w:ascii="Times New Roman"/>
          <w:sz w:val="20"/>
        </w:rPr>
        <w:br/>
        <w:t>Type : LearnSmart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cavities and region</w:t>
      </w:r>
      <w:r>
        <w:rPr>
          <w:rFonts w:ascii="Times New Roman"/>
          <w:sz w:val="20"/>
        </w:rPr>
        <w:t>s</w:t>
      </w:r>
      <w:r>
        <w:rPr>
          <w:rFonts w:ascii="Times New Roman"/>
          <w:sz w:val="20"/>
        </w:rPr>
        <w:br/>
        <w:t>HAPS Outcome : A03.01 Identify and describe the location of the body cavities and the major organs fo</w:t>
      </w:r>
      <w:r>
        <w:rPr>
          <w:rFonts w:ascii="Times New Roman"/>
          <w:sz w:val="20"/>
        </w:rPr>
        <w:br/>
      </w:r>
    </w:p>
    <w:p w14:paraId="4FD3E30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B94A0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color w:val="000000"/>
          <w:sz w:val="24"/>
        </w:rPr>
        <w:t>True or False? Both the spleen and the urinary bladder are contained within the pelvic cavity subdivision of the abdominopelvic cavi</w:t>
      </w:r>
      <w:r>
        <w:rPr>
          <w:rFonts w:ascii="Times New Roman"/>
          <w:color w:val="000000"/>
          <w:sz w:val="24"/>
        </w:rPr>
        <w:t>ty.</w:t>
      </w:r>
      <w:r>
        <w:rPr>
          <w:rFonts w:ascii="Times New Roman"/>
          <w:sz w:val="24"/>
        </w:rPr>
        <w:br/>
      </w:r>
    </w:p>
    <w:p w14:paraId="755AB71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119) ______</w:t>
      </w:r>
    </w:p>
    <w:p w14:paraId="342F4D3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5B3137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01.06G. Locate organs in their specific cavity, abdominal quadrant, or region.</w:t>
      </w:r>
      <w:r>
        <w:rPr>
          <w:rFonts w:ascii="Times New Roman"/>
          <w:sz w:val="20"/>
        </w:rPr>
        <w:br/>
        <w:t>Type : LearnSmart</w:t>
      </w:r>
      <w:r>
        <w:rPr>
          <w:rFonts w:ascii="Times New Roman"/>
          <w:sz w:val="20"/>
        </w:rPr>
        <w:br/>
        <w:t>Accessibility : Keyboard Navigation</w:t>
      </w:r>
      <w:r>
        <w:rPr>
          <w:rFonts w:ascii="Times New Roman"/>
          <w:sz w:val="20"/>
        </w:rPr>
        <w:br/>
      </w:r>
      <w:r>
        <w:rPr>
          <w:rFonts w:ascii="Times New Roman"/>
          <w:sz w:val="20"/>
        </w:rPr>
        <w:t>Accessibility : Screen Reader Compatible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11FEDB8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38AA53"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True or False? The kidneys are contained wi</w:t>
      </w:r>
      <w:r>
        <w:rPr>
          <w:rFonts w:ascii="Times New Roman"/>
          <w:color w:val="000000"/>
          <w:sz w:val="24"/>
        </w:rPr>
        <w:t>thin the pelvic cavity subdivision of the abdominopelvic cavity.</w:t>
      </w:r>
      <w:r>
        <w:rPr>
          <w:rFonts w:ascii="Times New Roman"/>
          <w:sz w:val="24"/>
        </w:rPr>
        <w:br/>
      </w:r>
    </w:p>
    <w:p w14:paraId="0DEB1BA8"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120) ______</w:t>
      </w:r>
    </w:p>
    <w:p w14:paraId="0F90A5EB"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B39F07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01.06</w:t>
      </w:r>
      <w:r>
        <w:rPr>
          <w:rFonts w:ascii="Times New Roman"/>
          <w:sz w:val="20"/>
        </w:rPr>
        <w:br/>
        <w:t>Learning Outcome : 01.06G. Locate organs in their specific cavity, abdominal quadrant, or region.</w:t>
      </w:r>
      <w:r>
        <w:rPr>
          <w:rFonts w:ascii="Times New Roman"/>
          <w:sz w:val="20"/>
        </w:rPr>
        <w:br/>
        <w:t>Type : LearnS</w:t>
      </w:r>
      <w:r>
        <w:rPr>
          <w:rFonts w:ascii="Times New Roman"/>
          <w:sz w:val="20"/>
        </w:rPr>
        <w:t>mart</w:t>
      </w:r>
      <w:r>
        <w:rPr>
          <w:rFonts w:ascii="Times New Roman"/>
          <w:sz w:val="20"/>
        </w:rPr>
        <w:br/>
        <w:t>Accessibility : Keyboard Navigation</w:t>
      </w:r>
      <w:r>
        <w:rPr>
          <w:rFonts w:ascii="Times New Roman"/>
          <w:sz w:val="20"/>
        </w:rPr>
        <w:br/>
        <w:t>Accessibility : Screen Reader Compatible</w:t>
      </w:r>
      <w:r>
        <w:rPr>
          <w:rFonts w:ascii="Times New Roman"/>
          <w:sz w:val="20"/>
        </w:rPr>
        <w:br/>
        <w:t>HAPS Topic : Module A03 Body cavities and regions</w:t>
      </w:r>
      <w:r>
        <w:rPr>
          <w:rFonts w:ascii="Times New Roman"/>
          <w:sz w:val="20"/>
        </w:rPr>
        <w:br/>
        <w:t>HAPS Outcome : A03.01 Identify and describe the location of the body cavities and the major organs fo</w:t>
      </w:r>
      <w:r>
        <w:rPr>
          <w:rFonts w:ascii="Times New Roman"/>
          <w:sz w:val="20"/>
        </w:rPr>
        <w:br/>
      </w:r>
    </w:p>
    <w:p w14:paraId="38CA61F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1C1F2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Tr</w:t>
      </w:r>
      <w:r>
        <w:rPr>
          <w:rFonts w:ascii="Times New Roman"/>
          <w:color w:val="000000"/>
          <w:sz w:val="24"/>
        </w:rPr>
        <w:t>ue or False? Scientists believe that any significant change in the composition of the microbiome of the human integumentary system may increase a person</w:t>
      </w:r>
      <w:r>
        <w:rPr>
          <w:rFonts w:ascii="Times New Roman"/>
          <w:color w:val="000000"/>
          <w:sz w:val="24"/>
        </w:rPr>
        <w:t>’</w:t>
      </w:r>
      <w:r>
        <w:rPr>
          <w:rFonts w:ascii="Times New Roman"/>
          <w:color w:val="000000"/>
          <w:sz w:val="24"/>
        </w:rPr>
        <w:t>s susceptibility to autoimmune diseases.</w:t>
      </w:r>
      <w:r>
        <w:rPr>
          <w:rFonts w:ascii="Times New Roman"/>
          <w:sz w:val="24"/>
        </w:rPr>
        <w:br/>
      </w:r>
    </w:p>
    <w:p w14:paraId="1CE5369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121) ______</w:t>
      </w:r>
    </w:p>
    <w:p w14:paraId="206C7456"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BB7B82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w:t>
      </w:r>
      <w:r>
        <w:rPr>
          <w:rFonts w:ascii="Times New Roman"/>
          <w:b/>
          <w:sz w:val="20"/>
        </w:rPr>
        <w:t>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01.05A. Define homeostasis and explain why it is important for proper body functio</w:t>
      </w:r>
      <w:r>
        <w:rPr>
          <w:rFonts w:ascii="Times New Roman"/>
          <w:sz w:val="20"/>
        </w:rPr>
        <w:br/>
        <w:t>Learning Outcome : Microbes in Your Body</w:t>
      </w:r>
      <w:r>
        <w:rPr>
          <w:rFonts w:ascii="Times New Roman"/>
          <w:sz w:val="20"/>
        </w:rPr>
        <w:br/>
        <w:t>Type : Clinical</w:t>
      </w:r>
      <w:r>
        <w:rPr>
          <w:rFonts w:ascii="Times New Roman"/>
          <w:sz w:val="20"/>
        </w:rPr>
        <w:br/>
        <w:t>Accessibility : Keyboard Navigation</w:t>
      </w:r>
      <w:r>
        <w:rPr>
          <w:rFonts w:ascii="Times New Roman"/>
          <w:sz w:val="20"/>
        </w:rPr>
        <w:br/>
        <w:t>Accessibility : Scree</w:t>
      </w:r>
      <w:r>
        <w:rPr>
          <w:rFonts w:ascii="Times New Roman"/>
          <w:sz w:val="20"/>
        </w:rPr>
        <w:t>n Reader Compatible</w:t>
      </w:r>
      <w:r>
        <w:rPr>
          <w:rFonts w:ascii="Times New Roman"/>
          <w:sz w:val="20"/>
        </w:rPr>
        <w:br/>
      </w:r>
    </w:p>
    <w:p w14:paraId="52213AE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DDEF0F"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color w:val="000000"/>
          <w:sz w:val="24"/>
        </w:rPr>
        <w:t>True or False? It has been suggested by some scientists that early exposure to antibiotics that significantly change the makeup of the microbes in the human intestines may increase a person</w:t>
      </w:r>
      <w:r>
        <w:rPr>
          <w:rFonts w:ascii="Times New Roman"/>
          <w:color w:val="000000"/>
          <w:sz w:val="24"/>
        </w:rPr>
        <w:t>’</w:t>
      </w:r>
      <w:r>
        <w:rPr>
          <w:rFonts w:ascii="Times New Roman"/>
          <w:color w:val="000000"/>
          <w:sz w:val="24"/>
        </w:rPr>
        <w:t>s susceptibility to autoim</w:t>
      </w:r>
      <w:r>
        <w:rPr>
          <w:rFonts w:ascii="Times New Roman"/>
          <w:color w:val="000000"/>
          <w:sz w:val="24"/>
        </w:rPr>
        <w:t>mune diseases like Crohn's disease and asthma.</w:t>
      </w:r>
      <w:r>
        <w:rPr>
          <w:rFonts w:ascii="Times New Roman"/>
          <w:sz w:val="24"/>
        </w:rPr>
        <w:br/>
      </w:r>
    </w:p>
    <w:p w14:paraId="6028FA4C"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122) ______</w:t>
      </w:r>
    </w:p>
    <w:p w14:paraId="1F172C6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70E0E8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1. Remember</w:t>
      </w:r>
      <w:r>
        <w:rPr>
          <w:rFonts w:ascii="Times New Roman"/>
          <w:sz w:val="20"/>
        </w:rPr>
        <w:br/>
        <w:t>Section : 01.06</w:t>
      </w:r>
      <w:r>
        <w:rPr>
          <w:rFonts w:ascii="Times New Roman"/>
          <w:sz w:val="20"/>
        </w:rPr>
        <w:br/>
        <w:t>Learning Outcome : 01.05A. Define homeostasis and explain why it is important for proper body functio</w:t>
      </w:r>
      <w:r>
        <w:rPr>
          <w:rFonts w:ascii="Times New Roman"/>
          <w:sz w:val="20"/>
        </w:rPr>
        <w:br/>
        <w:t>Learn</w:t>
      </w:r>
      <w:r>
        <w:rPr>
          <w:rFonts w:ascii="Times New Roman"/>
          <w:sz w:val="20"/>
        </w:rPr>
        <w:t>ing Outcome : Microbes in Your Body</w:t>
      </w:r>
      <w:r>
        <w:rPr>
          <w:rFonts w:ascii="Times New Roman"/>
          <w:sz w:val="20"/>
        </w:rPr>
        <w:br/>
        <w:t>Type : Clinical</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51503EF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8C4F1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 xml:space="preserve">True or False? Many undergraduate anatomy programs study cats and rats in laboratory settings. Use of </w:t>
      </w:r>
      <w:r>
        <w:rPr>
          <w:rFonts w:ascii="Times New Roman"/>
          <w:color w:val="000000"/>
          <w:sz w:val="24"/>
        </w:rPr>
        <w:t>these animals is ideal because they are inexpensive, and although they are physically smaller, the internal structures are identical to humans.</w:t>
      </w:r>
      <w:r>
        <w:rPr>
          <w:rFonts w:ascii="Times New Roman"/>
          <w:sz w:val="24"/>
        </w:rPr>
        <w:br/>
      </w:r>
    </w:p>
    <w:p w14:paraId="37C3ED05"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123) ______</w:t>
      </w:r>
    </w:p>
    <w:p w14:paraId="7268985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1A9B61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Learning Outcome : 01.04A. Expla</w:t>
      </w:r>
      <w:r>
        <w:rPr>
          <w:rFonts w:ascii="Times New Roman"/>
          <w:sz w:val="20"/>
        </w:rPr>
        <w:t>in why it is important to study other organisms along with humans.</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56BBAB3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A4E194"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True or False? With regard to biomedical research, because rats, pigs, apes, and other mamma</w:t>
      </w:r>
      <w:r>
        <w:rPr>
          <w:rFonts w:ascii="Times New Roman"/>
          <w:color w:val="000000"/>
          <w:sz w:val="24"/>
        </w:rPr>
        <w:t>ls share over 90% of the same genes as humans, these animals are always good predictors for how humans will respond to a specific drug therapy.</w:t>
      </w:r>
      <w:r>
        <w:rPr>
          <w:rFonts w:ascii="Times New Roman"/>
          <w:sz w:val="24"/>
        </w:rPr>
        <w:br/>
      </w:r>
    </w:p>
    <w:p w14:paraId="686EE13A"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124) ______</w:t>
      </w:r>
    </w:p>
    <w:p w14:paraId="00C34EA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FAD3BA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Learning Outcome : 01.04A. Expla</w:t>
      </w:r>
      <w:r>
        <w:rPr>
          <w:rFonts w:ascii="Times New Roman"/>
          <w:sz w:val="20"/>
        </w:rPr>
        <w:t>in why it is important to study other organisms along with humans.</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13D741F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0AE8DD"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True or False? With regard to biomedical research, it has been found that drugs that are tox</w:t>
      </w:r>
      <w:r>
        <w:rPr>
          <w:rFonts w:ascii="Times New Roman"/>
          <w:color w:val="000000"/>
          <w:sz w:val="24"/>
        </w:rPr>
        <w:t>ic to one mammal species will be toxic to another mammal species.</w:t>
      </w:r>
      <w:r>
        <w:rPr>
          <w:rFonts w:ascii="Times New Roman"/>
          <w:sz w:val="24"/>
        </w:rPr>
        <w:br/>
      </w:r>
    </w:p>
    <w:p w14:paraId="7194465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125) ______</w:t>
      </w:r>
    </w:p>
    <w:p w14:paraId="605B729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46DB0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Learning Outcome : 01.04A. Explain why it is important to study other organisms along with humans.</w:t>
      </w:r>
      <w:r>
        <w:rPr>
          <w:rFonts w:ascii="Times New Roman"/>
          <w:sz w:val="20"/>
        </w:rPr>
        <w:br/>
        <w:t>Accessibili</w:t>
      </w:r>
      <w:r>
        <w:rPr>
          <w:rFonts w:ascii="Times New Roman"/>
          <w:sz w:val="20"/>
        </w:rPr>
        <w:t>ty : Keyboard Navigation</w:t>
      </w:r>
      <w:r>
        <w:rPr>
          <w:rFonts w:ascii="Times New Roman"/>
          <w:sz w:val="20"/>
        </w:rPr>
        <w:br/>
        <w:t>Accessibility : Screen Reader Compatible</w:t>
      </w:r>
      <w:r>
        <w:rPr>
          <w:rFonts w:ascii="Times New Roman"/>
          <w:sz w:val="20"/>
        </w:rPr>
        <w:br/>
      </w:r>
    </w:p>
    <w:p w14:paraId="4C4C5CE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95C658"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True or False? Rats and humans share over 90% of the same genes.</w:t>
      </w:r>
      <w:r>
        <w:rPr>
          <w:rFonts w:ascii="Times New Roman"/>
          <w:sz w:val="24"/>
        </w:rPr>
        <w:br/>
      </w:r>
    </w:p>
    <w:p w14:paraId="14E6D412"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126) ______</w:t>
      </w:r>
    </w:p>
    <w:p w14:paraId="76626F8E"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5EA38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01.04</w:t>
      </w:r>
      <w:r>
        <w:rPr>
          <w:rFonts w:ascii="Times New Roman"/>
          <w:sz w:val="20"/>
        </w:rPr>
        <w:br/>
        <w:t xml:space="preserve">Bloom's : 2. </w:t>
      </w:r>
      <w:r>
        <w:rPr>
          <w:rFonts w:ascii="Times New Roman"/>
          <w:sz w:val="20"/>
        </w:rPr>
        <w:t>Understand</w:t>
      </w:r>
      <w:r>
        <w:rPr>
          <w:rFonts w:ascii="Times New Roman"/>
          <w:sz w:val="20"/>
        </w:rPr>
        <w:br/>
        <w:t>Learning Outcome : 01.04A. Explain why it is important to study other organisms along with humans.</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7EB559E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479CB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sz w:val="24"/>
        </w:rPr>
        <w:t>True or False? A molecule of water is more comple</w:t>
      </w:r>
      <w:r>
        <w:rPr>
          <w:rFonts w:ascii="Times New Roman"/>
          <w:sz w:val="24"/>
        </w:rPr>
        <w:t>x than a mitochondrion (organelle).</w:t>
      </w:r>
    </w:p>
    <w:p w14:paraId="6C52B96B"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127) ______</w:t>
      </w:r>
    </w:p>
    <w:p w14:paraId="3CA02187"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63301F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Learning Outcome : 01.02A. Name the six levels of organization of the body and describe the major cha</w:t>
      </w:r>
      <w:r>
        <w:rPr>
          <w:rFonts w:ascii="Times New Roman"/>
          <w:sz w:val="20"/>
        </w:rPr>
        <w:br/>
        <w:t>null : New</w:t>
      </w:r>
      <w:r>
        <w:rPr>
          <w:rFonts w:ascii="Times New Roman"/>
          <w:sz w:val="20"/>
        </w:rPr>
        <w:br/>
        <w:t>Bloom's : 3. Apply</w:t>
      </w:r>
      <w:r>
        <w:rPr>
          <w:rFonts w:ascii="Times New Roman"/>
          <w:sz w:val="20"/>
        </w:rPr>
        <w:br/>
        <w:t>Accessibi</w:t>
      </w:r>
      <w:r>
        <w:rPr>
          <w:rFonts w:ascii="Times New Roman"/>
          <w:sz w:val="20"/>
        </w:rPr>
        <w:t>lity : Keyboard Navigation</w:t>
      </w:r>
      <w:r>
        <w:rPr>
          <w:rFonts w:ascii="Times New Roman"/>
          <w:sz w:val="20"/>
        </w:rPr>
        <w:br/>
        <w:t>Accessibility : Screen Reader Compatible</w:t>
      </w:r>
      <w:r>
        <w:rPr>
          <w:rFonts w:ascii="Times New Roman"/>
          <w:sz w:val="20"/>
        </w:rPr>
        <w:br/>
        <w:t>HAPS Topic : Module A06 Levels of organization</w:t>
      </w:r>
      <w:r>
        <w:rPr>
          <w:rFonts w:ascii="Times New Roman"/>
          <w:sz w:val="20"/>
        </w:rPr>
        <w:br/>
        <w:t>HAPS Outcome : A06.01 Describe, in order from simplest to most complex, the major levels of organizat</w:t>
      </w:r>
      <w:r>
        <w:rPr>
          <w:rFonts w:ascii="Times New Roman"/>
          <w:sz w:val="20"/>
        </w:rPr>
        <w:br/>
      </w:r>
    </w:p>
    <w:p w14:paraId="4DE0783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6FC080"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sz w:val="24"/>
        </w:rPr>
        <w:t>True or False? Home</w:t>
      </w:r>
      <w:r>
        <w:rPr>
          <w:rFonts w:ascii="Times New Roman"/>
          <w:sz w:val="24"/>
        </w:rPr>
        <w:t>ostasis and occupying space are both unique characteristics of living things.</w:t>
      </w:r>
    </w:p>
    <w:p w14:paraId="5538BA07" w14:textId="77777777" w:rsidR="00FB6988" w:rsidRDefault="001602C4">
      <w:pPr>
        <w:keepNext/>
        <w:keepLines/>
        <w:jc w:val="right"/>
        <w:sectPr w:rsidR="00FB6988">
          <w:type w:val="continuous"/>
          <w:pgSz w:w="12240" w:h="15840"/>
          <w:pgMar w:top="1440" w:right="1440" w:bottom="1440" w:left="1440" w:header="720" w:footer="720" w:gutter="0"/>
          <w:cols w:space="720"/>
          <w:docGrid w:linePitch="360"/>
        </w:sectPr>
      </w:pPr>
      <w:r>
        <w:rPr>
          <w:rFonts w:ascii="Times New Roman"/>
          <w:sz w:val="24"/>
        </w:rPr>
        <w:t>128) ______</w:t>
      </w:r>
    </w:p>
    <w:p w14:paraId="7C457BFA" w14:textId="77777777" w:rsidR="00FB6988" w:rsidRDefault="001602C4">
      <w:pPr>
        <w:keepNext/>
        <w:keepLines/>
        <w:sectPr w:rsidR="00FB6988">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0B2131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01.02</w:t>
      </w:r>
      <w:r>
        <w:rPr>
          <w:rFonts w:ascii="Times New Roman"/>
          <w:sz w:val="20"/>
        </w:rPr>
        <w:br/>
        <w:t xml:space="preserve">Learning Outcome : 01.02A. Name the six levels of organization of the body and describe the </w:t>
      </w:r>
      <w:r>
        <w:rPr>
          <w:rFonts w:ascii="Times New Roman"/>
          <w:sz w:val="20"/>
        </w:rPr>
        <w:t>major cha</w:t>
      </w:r>
      <w:r>
        <w:rPr>
          <w:rFonts w:ascii="Times New Roman"/>
          <w:sz w:val="20"/>
        </w:rPr>
        <w:br/>
        <w:t>null : New</w:t>
      </w:r>
      <w:r>
        <w:rPr>
          <w:rFonts w:ascii="Times New Roman"/>
          <w:sz w:val="20"/>
        </w:rPr>
        <w:br/>
        <w:t>Bloom's : 3. Apply</w:t>
      </w:r>
      <w:r>
        <w:rPr>
          <w:rFonts w:ascii="Times New Roman"/>
          <w:sz w:val="20"/>
        </w:rPr>
        <w:br/>
        <w:t>Accessibility : Keyboard Navigation</w:t>
      </w:r>
      <w:r>
        <w:rPr>
          <w:rFonts w:ascii="Times New Roman"/>
          <w:sz w:val="20"/>
        </w:rPr>
        <w:br/>
        <w:t>Accessibility : Screen Reader Compatible</w:t>
      </w:r>
      <w:r>
        <w:rPr>
          <w:rFonts w:ascii="Times New Roman"/>
          <w:sz w:val="20"/>
        </w:rPr>
        <w:br/>
      </w:r>
    </w:p>
    <w:p w14:paraId="1A9246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AFEEF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10703A3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 A</w:t>
      </w:r>
      <w:r>
        <w:rPr>
          <w:rFonts w:ascii="Times New Roman"/>
          <w:sz w:val="32"/>
        </w:rPr>
        <w:br/>
      </w:r>
    </w:p>
    <w:p w14:paraId="3C758BB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 C</w:t>
      </w:r>
      <w:r>
        <w:rPr>
          <w:rFonts w:ascii="Times New Roman"/>
          <w:sz w:val="32"/>
        </w:rPr>
        <w:br/>
      </w:r>
    </w:p>
    <w:p w14:paraId="047DFFD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 B</w:t>
      </w:r>
      <w:r>
        <w:rPr>
          <w:rFonts w:ascii="Times New Roman"/>
          <w:sz w:val="32"/>
        </w:rPr>
        <w:br/>
      </w:r>
    </w:p>
    <w:p w14:paraId="70CCA77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 D</w:t>
      </w:r>
      <w:r>
        <w:rPr>
          <w:rFonts w:ascii="Times New Roman"/>
          <w:sz w:val="32"/>
        </w:rPr>
        <w:br/>
      </w:r>
    </w:p>
    <w:p w14:paraId="764110D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 B</w:t>
      </w:r>
      <w:r>
        <w:rPr>
          <w:rFonts w:ascii="Times New Roman"/>
          <w:sz w:val="32"/>
        </w:rPr>
        <w:br/>
      </w:r>
    </w:p>
    <w:p w14:paraId="3930D4B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 B</w:t>
      </w:r>
      <w:r>
        <w:rPr>
          <w:rFonts w:ascii="Times New Roman"/>
          <w:sz w:val="32"/>
        </w:rPr>
        <w:br/>
      </w:r>
    </w:p>
    <w:p w14:paraId="215D2FA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 E</w:t>
      </w:r>
      <w:r>
        <w:rPr>
          <w:rFonts w:ascii="Times New Roman"/>
          <w:sz w:val="32"/>
        </w:rPr>
        <w:br/>
      </w:r>
    </w:p>
    <w:p w14:paraId="0EF9AB8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 B</w:t>
      </w:r>
      <w:r>
        <w:rPr>
          <w:rFonts w:ascii="Times New Roman"/>
          <w:sz w:val="32"/>
        </w:rPr>
        <w:br/>
      </w:r>
    </w:p>
    <w:p w14:paraId="1B35302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14:paraId="6286370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 A</w:t>
      </w:r>
      <w:r>
        <w:rPr>
          <w:rFonts w:ascii="Times New Roman"/>
          <w:sz w:val="32"/>
        </w:rPr>
        <w:br/>
      </w:r>
    </w:p>
    <w:p w14:paraId="51F97A4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 A</w:t>
      </w:r>
      <w:r>
        <w:rPr>
          <w:rFonts w:ascii="Times New Roman"/>
          <w:sz w:val="32"/>
        </w:rPr>
        <w:br/>
      </w:r>
    </w:p>
    <w:p w14:paraId="6AD4F03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 C</w:t>
      </w:r>
      <w:r>
        <w:rPr>
          <w:rFonts w:ascii="Times New Roman"/>
          <w:sz w:val="32"/>
        </w:rPr>
        <w:br/>
      </w:r>
    </w:p>
    <w:p w14:paraId="0610B34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13) D</w:t>
      </w:r>
      <w:r>
        <w:rPr>
          <w:rFonts w:ascii="Times New Roman"/>
          <w:sz w:val="32"/>
        </w:rPr>
        <w:br/>
      </w:r>
    </w:p>
    <w:p w14:paraId="49BA1B9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14) A</w:t>
      </w:r>
      <w:r>
        <w:rPr>
          <w:rFonts w:ascii="Times New Roman"/>
          <w:sz w:val="32"/>
        </w:rPr>
        <w:br/>
      </w:r>
    </w:p>
    <w:p w14:paraId="03C101D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1E705F5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16) C</w:t>
      </w:r>
      <w:r>
        <w:rPr>
          <w:rFonts w:ascii="Times New Roman"/>
          <w:sz w:val="32"/>
        </w:rPr>
        <w:br/>
      </w:r>
    </w:p>
    <w:p w14:paraId="5807267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17) D</w:t>
      </w:r>
      <w:r>
        <w:rPr>
          <w:rFonts w:ascii="Times New Roman"/>
          <w:sz w:val="32"/>
        </w:rPr>
        <w:br/>
      </w:r>
    </w:p>
    <w:p w14:paraId="255C49A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18) D</w:t>
      </w:r>
      <w:r>
        <w:rPr>
          <w:rFonts w:ascii="Times New Roman"/>
          <w:sz w:val="32"/>
        </w:rPr>
        <w:br/>
      </w:r>
    </w:p>
    <w:p w14:paraId="60814C2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19) B</w:t>
      </w:r>
      <w:r>
        <w:rPr>
          <w:rFonts w:ascii="Times New Roman"/>
          <w:sz w:val="32"/>
        </w:rPr>
        <w:br/>
      </w:r>
    </w:p>
    <w:p w14:paraId="5B53438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20) B</w:t>
      </w:r>
      <w:r>
        <w:rPr>
          <w:rFonts w:ascii="Times New Roman"/>
          <w:sz w:val="32"/>
        </w:rPr>
        <w:br/>
      </w:r>
    </w:p>
    <w:p w14:paraId="2452068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21) D</w:t>
      </w:r>
      <w:r>
        <w:rPr>
          <w:rFonts w:ascii="Times New Roman"/>
          <w:sz w:val="32"/>
        </w:rPr>
        <w:br/>
      </w:r>
    </w:p>
    <w:p w14:paraId="79D05DC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22) E</w:t>
      </w:r>
      <w:r>
        <w:rPr>
          <w:rFonts w:ascii="Times New Roman"/>
          <w:sz w:val="32"/>
        </w:rPr>
        <w:br/>
      </w:r>
    </w:p>
    <w:p w14:paraId="49A9754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23) A</w:t>
      </w:r>
      <w:r>
        <w:rPr>
          <w:rFonts w:ascii="Times New Roman"/>
          <w:sz w:val="32"/>
        </w:rPr>
        <w:br/>
      </w:r>
    </w:p>
    <w:p w14:paraId="050404A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24) E</w:t>
      </w:r>
      <w:r>
        <w:rPr>
          <w:rFonts w:ascii="Times New Roman"/>
          <w:sz w:val="32"/>
        </w:rPr>
        <w:br/>
      </w:r>
    </w:p>
    <w:p w14:paraId="06340DF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25) A</w:t>
      </w:r>
      <w:r>
        <w:rPr>
          <w:rFonts w:ascii="Times New Roman"/>
          <w:sz w:val="32"/>
        </w:rPr>
        <w:br/>
      </w:r>
    </w:p>
    <w:p w14:paraId="160830D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26) E</w:t>
      </w:r>
      <w:r>
        <w:rPr>
          <w:rFonts w:ascii="Times New Roman"/>
          <w:sz w:val="32"/>
        </w:rPr>
        <w:br/>
      </w:r>
    </w:p>
    <w:p w14:paraId="5345A05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27) E</w:t>
      </w:r>
      <w:r>
        <w:rPr>
          <w:rFonts w:ascii="Times New Roman"/>
          <w:sz w:val="32"/>
        </w:rPr>
        <w:br/>
      </w:r>
    </w:p>
    <w:p w14:paraId="3124D7F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14:paraId="6D7EC91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29) E</w:t>
      </w:r>
      <w:r>
        <w:rPr>
          <w:rFonts w:ascii="Times New Roman"/>
          <w:sz w:val="32"/>
        </w:rPr>
        <w:br/>
      </w:r>
    </w:p>
    <w:p w14:paraId="33F582C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30) A</w:t>
      </w:r>
      <w:r>
        <w:rPr>
          <w:rFonts w:ascii="Times New Roman"/>
          <w:sz w:val="32"/>
        </w:rPr>
        <w:br/>
      </w:r>
    </w:p>
    <w:p w14:paraId="6CA7A74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31) A</w:t>
      </w:r>
      <w:r>
        <w:rPr>
          <w:rFonts w:ascii="Times New Roman"/>
          <w:sz w:val="32"/>
        </w:rPr>
        <w:br/>
      </w:r>
    </w:p>
    <w:p w14:paraId="76C9EA9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32) B</w:t>
      </w:r>
      <w:r>
        <w:rPr>
          <w:rFonts w:ascii="Times New Roman"/>
          <w:sz w:val="32"/>
        </w:rPr>
        <w:br/>
      </w:r>
    </w:p>
    <w:p w14:paraId="3B3AB1B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33) B</w:t>
      </w:r>
      <w:r>
        <w:rPr>
          <w:rFonts w:ascii="Times New Roman"/>
          <w:sz w:val="32"/>
        </w:rPr>
        <w:br/>
      </w:r>
    </w:p>
    <w:p w14:paraId="55BFF51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34) D</w:t>
      </w:r>
      <w:r>
        <w:rPr>
          <w:rFonts w:ascii="Times New Roman"/>
          <w:sz w:val="32"/>
        </w:rPr>
        <w:br/>
      </w:r>
    </w:p>
    <w:p w14:paraId="4029939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1610292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36) E</w:t>
      </w:r>
      <w:r>
        <w:rPr>
          <w:rFonts w:ascii="Times New Roman"/>
          <w:sz w:val="32"/>
        </w:rPr>
        <w:br/>
      </w:r>
    </w:p>
    <w:p w14:paraId="05087FF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37) E</w:t>
      </w:r>
      <w:r>
        <w:rPr>
          <w:rFonts w:ascii="Times New Roman"/>
          <w:sz w:val="32"/>
        </w:rPr>
        <w:br/>
      </w:r>
    </w:p>
    <w:p w14:paraId="3221C75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38) E</w:t>
      </w:r>
      <w:r>
        <w:rPr>
          <w:rFonts w:ascii="Times New Roman"/>
          <w:sz w:val="32"/>
        </w:rPr>
        <w:br/>
      </w:r>
    </w:p>
    <w:p w14:paraId="54E8958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39) A</w:t>
      </w:r>
      <w:r>
        <w:rPr>
          <w:rFonts w:ascii="Times New Roman"/>
          <w:sz w:val="32"/>
        </w:rPr>
        <w:br/>
      </w:r>
    </w:p>
    <w:p w14:paraId="79BCC50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40) C</w:t>
      </w:r>
      <w:r>
        <w:rPr>
          <w:rFonts w:ascii="Times New Roman"/>
          <w:sz w:val="32"/>
        </w:rPr>
        <w:br/>
      </w:r>
    </w:p>
    <w:p w14:paraId="59DFF38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41) C</w:t>
      </w:r>
      <w:r>
        <w:rPr>
          <w:rFonts w:ascii="Times New Roman"/>
          <w:sz w:val="32"/>
        </w:rPr>
        <w:br/>
      </w:r>
    </w:p>
    <w:p w14:paraId="7F8EC5F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42) E</w:t>
      </w:r>
      <w:r>
        <w:rPr>
          <w:rFonts w:ascii="Times New Roman"/>
          <w:sz w:val="32"/>
        </w:rPr>
        <w:br/>
      </w:r>
    </w:p>
    <w:p w14:paraId="234E07A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038840A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44) D</w:t>
      </w:r>
      <w:r>
        <w:rPr>
          <w:rFonts w:ascii="Times New Roman"/>
          <w:sz w:val="32"/>
        </w:rPr>
        <w:br/>
      </w:r>
    </w:p>
    <w:p w14:paraId="1D24F5E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45) B</w:t>
      </w:r>
      <w:r>
        <w:rPr>
          <w:rFonts w:ascii="Times New Roman"/>
          <w:sz w:val="32"/>
        </w:rPr>
        <w:br/>
      </w:r>
    </w:p>
    <w:p w14:paraId="2DF9567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46) C</w:t>
      </w:r>
      <w:r>
        <w:rPr>
          <w:rFonts w:ascii="Times New Roman"/>
          <w:sz w:val="32"/>
        </w:rPr>
        <w:br/>
      </w:r>
    </w:p>
    <w:p w14:paraId="5177B12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14:paraId="77D42AC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48) C</w:t>
      </w:r>
      <w:r>
        <w:rPr>
          <w:rFonts w:ascii="Times New Roman"/>
          <w:sz w:val="32"/>
        </w:rPr>
        <w:br/>
      </w:r>
    </w:p>
    <w:p w14:paraId="217975E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49) A</w:t>
      </w:r>
      <w:r>
        <w:rPr>
          <w:rFonts w:ascii="Times New Roman"/>
          <w:sz w:val="32"/>
        </w:rPr>
        <w:br/>
      </w:r>
    </w:p>
    <w:p w14:paraId="4BABCFB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50) E</w:t>
      </w:r>
      <w:r>
        <w:rPr>
          <w:rFonts w:ascii="Times New Roman"/>
          <w:sz w:val="32"/>
        </w:rPr>
        <w:br/>
      </w:r>
    </w:p>
    <w:p w14:paraId="194D7CC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 xml:space="preserve">51) </w:t>
      </w:r>
      <w:r>
        <w:rPr>
          <w:rFonts w:ascii="Times New Roman"/>
          <w:sz w:val="32"/>
        </w:rPr>
        <w:t>B</w:t>
      </w:r>
      <w:r>
        <w:rPr>
          <w:rFonts w:ascii="Times New Roman"/>
          <w:sz w:val="32"/>
        </w:rPr>
        <w:br/>
      </w:r>
    </w:p>
    <w:p w14:paraId="4CB9709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14:paraId="0121C3A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53) D</w:t>
      </w:r>
      <w:r>
        <w:rPr>
          <w:rFonts w:ascii="Times New Roman"/>
          <w:sz w:val="32"/>
        </w:rPr>
        <w:br/>
      </w:r>
    </w:p>
    <w:p w14:paraId="075A986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3994B77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55) B</w:t>
      </w:r>
      <w:r>
        <w:rPr>
          <w:rFonts w:ascii="Times New Roman"/>
          <w:sz w:val="32"/>
        </w:rPr>
        <w:br/>
      </w:r>
    </w:p>
    <w:p w14:paraId="194F9A6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56) C</w:t>
      </w:r>
      <w:r>
        <w:rPr>
          <w:rFonts w:ascii="Times New Roman"/>
          <w:sz w:val="32"/>
        </w:rPr>
        <w:br/>
      </w:r>
    </w:p>
    <w:p w14:paraId="1DE4145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57) E</w:t>
      </w:r>
      <w:r>
        <w:rPr>
          <w:rFonts w:ascii="Times New Roman"/>
          <w:sz w:val="32"/>
        </w:rPr>
        <w:br/>
      </w:r>
    </w:p>
    <w:p w14:paraId="51EC8DF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58) D</w:t>
      </w:r>
      <w:r>
        <w:rPr>
          <w:rFonts w:ascii="Times New Roman"/>
          <w:sz w:val="32"/>
        </w:rPr>
        <w:br/>
      </w:r>
    </w:p>
    <w:p w14:paraId="7B101AF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14:paraId="33E68F4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60) A</w:t>
      </w:r>
      <w:r>
        <w:rPr>
          <w:rFonts w:ascii="Times New Roman"/>
          <w:sz w:val="32"/>
        </w:rPr>
        <w:br/>
      </w:r>
    </w:p>
    <w:p w14:paraId="2F1471A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61) E</w:t>
      </w:r>
      <w:r>
        <w:rPr>
          <w:rFonts w:ascii="Times New Roman"/>
          <w:sz w:val="32"/>
        </w:rPr>
        <w:br/>
      </w:r>
    </w:p>
    <w:p w14:paraId="3E584CF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62) B</w:t>
      </w:r>
      <w:r>
        <w:rPr>
          <w:rFonts w:ascii="Times New Roman"/>
          <w:sz w:val="32"/>
        </w:rPr>
        <w:br/>
      </w:r>
    </w:p>
    <w:p w14:paraId="5C8C5B0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14:paraId="0F8D964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14:paraId="45CA0C9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65) E</w:t>
      </w:r>
      <w:r>
        <w:rPr>
          <w:rFonts w:ascii="Times New Roman"/>
          <w:sz w:val="32"/>
        </w:rPr>
        <w:br/>
      </w:r>
    </w:p>
    <w:p w14:paraId="7352A41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66) B</w:t>
      </w:r>
      <w:r>
        <w:rPr>
          <w:rFonts w:ascii="Times New Roman"/>
          <w:sz w:val="32"/>
        </w:rPr>
        <w:br/>
      </w:r>
    </w:p>
    <w:p w14:paraId="446D39D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14:paraId="2D514F0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68) B</w:t>
      </w:r>
      <w:r>
        <w:rPr>
          <w:rFonts w:ascii="Times New Roman"/>
          <w:sz w:val="32"/>
        </w:rPr>
        <w:br/>
      </w:r>
    </w:p>
    <w:p w14:paraId="235118B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69) C</w:t>
      </w:r>
      <w:r>
        <w:rPr>
          <w:rFonts w:ascii="Times New Roman"/>
          <w:sz w:val="32"/>
        </w:rPr>
        <w:br/>
      </w:r>
    </w:p>
    <w:p w14:paraId="792E945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70) A</w:t>
      </w:r>
      <w:r>
        <w:rPr>
          <w:rFonts w:ascii="Times New Roman"/>
          <w:sz w:val="32"/>
        </w:rPr>
        <w:br/>
      </w:r>
    </w:p>
    <w:p w14:paraId="0AFD1E8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71) D</w:t>
      </w:r>
      <w:r>
        <w:rPr>
          <w:rFonts w:ascii="Times New Roman"/>
          <w:sz w:val="32"/>
        </w:rPr>
        <w:br/>
      </w:r>
    </w:p>
    <w:p w14:paraId="2B89DE5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72) E</w:t>
      </w:r>
      <w:r>
        <w:rPr>
          <w:rFonts w:ascii="Times New Roman"/>
          <w:sz w:val="32"/>
        </w:rPr>
        <w:br/>
      </w:r>
    </w:p>
    <w:p w14:paraId="6324792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14:paraId="09482E6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74) D</w:t>
      </w:r>
      <w:r>
        <w:rPr>
          <w:rFonts w:ascii="Times New Roman"/>
          <w:sz w:val="32"/>
        </w:rPr>
        <w:br/>
      </w:r>
    </w:p>
    <w:p w14:paraId="3127D99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75) A</w:t>
      </w:r>
      <w:r>
        <w:rPr>
          <w:rFonts w:ascii="Times New Roman"/>
          <w:sz w:val="32"/>
        </w:rPr>
        <w:br/>
      </w:r>
    </w:p>
    <w:p w14:paraId="60D4337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76) C</w:t>
      </w:r>
      <w:r>
        <w:rPr>
          <w:rFonts w:ascii="Times New Roman"/>
          <w:sz w:val="32"/>
        </w:rPr>
        <w:br/>
      </w:r>
    </w:p>
    <w:p w14:paraId="47C7A82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77) A</w:t>
      </w:r>
      <w:r>
        <w:rPr>
          <w:rFonts w:ascii="Times New Roman"/>
          <w:sz w:val="32"/>
        </w:rPr>
        <w:br/>
      </w:r>
    </w:p>
    <w:p w14:paraId="518BFD3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78) A</w:t>
      </w:r>
      <w:r>
        <w:rPr>
          <w:rFonts w:ascii="Times New Roman"/>
          <w:sz w:val="32"/>
        </w:rPr>
        <w:br/>
      </w:r>
    </w:p>
    <w:p w14:paraId="027F427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79) A</w:t>
      </w:r>
      <w:r>
        <w:rPr>
          <w:rFonts w:ascii="Times New Roman"/>
          <w:sz w:val="32"/>
        </w:rPr>
        <w:br/>
      </w:r>
    </w:p>
    <w:p w14:paraId="67267EC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80) B</w:t>
      </w:r>
      <w:r>
        <w:rPr>
          <w:rFonts w:ascii="Times New Roman"/>
          <w:sz w:val="32"/>
        </w:rPr>
        <w:br/>
      </w:r>
    </w:p>
    <w:p w14:paraId="4AD9F86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81) B</w:t>
      </w:r>
      <w:r>
        <w:rPr>
          <w:rFonts w:ascii="Times New Roman"/>
          <w:sz w:val="32"/>
        </w:rPr>
        <w:br/>
      </w:r>
    </w:p>
    <w:p w14:paraId="271A5D2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82) D</w:t>
      </w:r>
      <w:r>
        <w:rPr>
          <w:rFonts w:ascii="Times New Roman"/>
          <w:sz w:val="32"/>
        </w:rPr>
        <w:br/>
      </w:r>
    </w:p>
    <w:p w14:paraId="3975938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83) B</w:t>
      </w:r>
      <w:r>
        <w:rPr>
          <w:rFonts w:ascii="Times New Roman"/>
          <w:sz w:val="32"/>
        </w:rPr>
        <w:br/>
      </w:r>
    </w:p>
    <w:p w14:paraId="6EA9E93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84) A</w:t>
      </w:r>
      <w:r>
        <w:rPr>
          <w:rFonts w:ascii="Times New Roman"/>
          <w:sz w:val="32"/>
        </w:rPr>
        <w:br/>
      </w:r>
    </w:p>
    <w:p w14:paraId="0764421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85) C</w:t>
      </w:r>
      <w:r>
        <w:rPr>
          <w:rFonts w:ascii="Times New Roman"/>
          <w:sz w:val="32"/>
        </w:rPr>
        <w:br/>
      </w:r>
    </w:p>
    <w:p w14:paraId="2C4829E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14:paraId="677B2EB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87) D</w:t>
      </w:r>
      <w:r>
        <w:rPr>
          <w:rFonts w:ascii="Times New Roman"/>
          <w:sz w:val="32"/>
        </w:rPr>
        <w:br/>
      </w:r>
    </w:p>
    <w:p w14:paraId="7BBC397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88) A</w:t>
      </w:r>
      <w:r>
        <w:rPr>
          <w:rFonts w:ascii="Times New Roman"/>
          <w:sz w:val="32"/>
        </w:rPr>
        <w:br/>
      </w:r>
    </w:p>
    <w:p w14:paraId="7EF53DED"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89) E</w:t>
      </w:r>
      <w:r>
        <w:rPr>
          <w:rFonts w:ascii="Times New Roman"/>
          <w:sz w:val="32"/>
        </w:rPr>
        <w:br/>
      </w:r>
    </w:p>
    <w:p w14:paraId="2155BA3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90) B</w:t>
      </w:r>
      <w:r>
        <w:rPr>
          <w:rFonts w:ascii="Times New Roman"/>
          <w:sz w:val="32"/>
        </w:rPr>
        <w:br/>
      </w:r>
    </w:p>
    <w:p w14:paraId="70D49E7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91) D</w:t>
      </w:r>
      <w:r>
        <w:rPr>
          <w:rFonts w:ascii="Times New Roman"/>
          <w:sz w:val="32"/>
        </w:rPr>
        <w:br/>
      </w:r>
    </w:p>
    <w:p w14:paraId="27D07C6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92) A</w:t>
      </w:r>
      <w:r>
        <w:rPr>
          <w:rFonts w:ascii="Times New Roman"/>
          <w:sz w:val="32"/>
        </w:rPr>
        <w:br/>
      </w:r>
    </w:p>
    <w:p w14:paraId="0441130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93) B</w:t>
      </w:r>
      <w:r>
        <w:rPr>
          <w:rFonts w:ascii="Times New Roman"/>
          <w:sz w:val="32"/>
        </w:rPr>
        <w:br/>
      </w:r>
    </w:p>
    <w:p w14:paraId="4F8388F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14:paraId="042A905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95) C</w:t>
      </w:r>
      <w:r>
        <w:rPr>
          <w:rFonts w:ascii="Times New Roman"/>
          <w:sz w:val="32"/>
        </w:rPr>
        <w:br/>
      </w:r>
    </w:p>
    <w:p w14:paraId="6FF082A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96) A</w:t>
      </w:r>
      <w:r>
        <w:rPr>
          <w:rFonts w:ascii="Times New Roman"/>
          <w:sz w:val="32"/>
        </w:rPr>
        <w:br/>
      </w:r>
    </w:p>
    <w:p w14:paraId="78D0C56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97) C</w:t>
      </w:r>
      <w:r>
        <w:rPr>
          <w:rFonts w:ascii="Times New Roman"/>
          <w:sz w:val="32"/>
        </w:rPr>
        <w:br/>
      </w:r>
    </w:p>
    <w:p w14:paraId="7C3151E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98) A</w:t>
      </w:r>
      <w:r>
        <w:rPr>
          <w:rFonts w:ascii="Times New Roman"/>
          <w:sz w:val="32"/>
        </w:rPr>
        <w:br/>
      </w:r>
    </w:p>
    <w:p w14:paraId="0B1F531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99) A</w:t>
      </w:r>
      <w:r>
        <w:rPr>
          <w:rFonts w:ascii="Times New Roman"/>
          <w:sz w:val="32"/>
        </w:rPr>
        <w:br/>
      </w:r>
    </w:p>
    <w:p w14:paraId="4BC3B3A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100) A</w:t>
      </w:r>
      <w:r>
        <w:rPr>
          <w:rFonts w:ascii="Times New Roman"/>
          <w:sz w:val="32"/>
        </w:rPr>
        <w:br/>
      </w:r>
    </w:p>
    <w:p w14:paraId="2DCF279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101) A</w:t>
      </w:r>
      <w:r>
        <w:rPr>
          <w:rFonts w:ascii="Times New Roman"/>
          <w:sz w:val="32"/>
        </w:rPr>
        <w:br/>
      </w:r>
    </w:p>
    <w:p w14:paraId="7F2FA319"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102) A</w:t>
      </w:r>
      <w:r>
        <w:rPr>
          <w:rFonts w:ascii="Times New Roman"/>
          <w:sz w:val="32"/>
        </w:rPr>
        <w:br/>
      </w:r>
    </w:p>
    <w:p w14:paraId="6190F9F4"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103) A</w:t>
      </w:r>
      <w:r>
        <w:rPr>
          <w:rFonts w:ascii="Times New Roman"/>
          <w:sz w:val="32"/>
        </w:rPr>
        <w:br/>
      </w:r>
    </w:p>
    <w:p w14:paraId="11D1F9D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104) A</w:t>
      </w:r>
      <w:r>
        <w:rPr>
          <w:rFonts w:ascii="Times New Roman"/>
          <w:sz w:val="32"/>
        </w:rPr>
        <w:br/>
      </w:r>
    </w:p>
    <w:p w14:paraId="3F6B15D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105) A</w:t>
      </w:r>
      <w:r>
        <w:rPr>
          <w:rFonts w:ascii="Times New Roman"/>
          <w:sz w:val="32"/>
        </w:rPr>
        <w:br/>
      </w:r>
    </w:p>
    <w:p w14:paraId="0A316CF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106) A</w:t>
      </w:r>
      <w:r>
        <w:rPr>
          <w:rFonts w:ascii="Times New Roman"/>
          <w:sz w:val="32"/>
        </w:rPr>
        <w:br/>
      </w:r>
    </w:p>
    <w:p w14:paraId="252DF86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107) A</w:t>
      </w:r>
      <w:r>
        <w:rPr>
          <w:rFonts w:ascii="Times New Roman"/>
          <w:sz w:val="32"/>
        </w:rPr>
        <w:br/>
      </w:r>
    </w:p>
    <w:p w14:paraId="6F9E610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108) A</w:t>
      </w:r>
      <w:r>
        <w:rPr>
          <w:rFonts w:ascii="Times New Roman"/>
          <w:sz w:val="32"/>
        </w:rPr>
        <w:br/>
      </w:r>
    </w:p>
    <w:p w14:paraId="29FC2CF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109) Section Break</w:t>
      </w:r>
      <w:r>
        <w:rPr>
          <w:rFonts w:ascii="Times New Roman"/>
          <w:sz w:val="32"/>
        </w:rPr>
        <w:br/>
      </w:r>
    </w:p>
    <w:p w14:paraId="4A5501C7"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109.1) B</w:t>
      </w:r>
      <w:r>
        <w:rPr>
          <w:rFonts w:ascii="Times New Roman"/>
          <w:sz w:val="32"/>
        </w:rPr>
        <w:br/>
      </w:r>
    </w:p>
    <w:p w14:paraId="3A31FC2C"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109.2) A</w:t>
      </w:r>
      <w:r>
        <w:rPr>
          <w:rFonts w:ascii="Times New Roman"/>
          <w:sz w:val="32"/>
        </w:rPr>
        <w:br/>
      </w:r>
    </w:p>
    <w:p w14:paraId="2AA3E566"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109.3) D</w:t>
      </w:r>
      <w:r>
        <w:rPr>
          <w:rFonts w:ascii="Times New Roman"/>
          <w:sz w:val="32"/>
        </w:rPr>
        <w:br/>
      </w:r>
    </w:p>
    <w:p w14:paraId="6CA4437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109.4) E</w:t>
      </w:r>
      <w:r>
        <w:rPr>
          <w:rFonts w:ascii="Times New Roman"/>
          <w:sz w:val="32"/>
        </w:rPr>
        <w:br/>
      </w:r>
    </w:p>
    <w:p w14:paraId="74BDC62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109.5) C</w:t>
      </w:r>
      <w:r>
        <w:rPr>
          <w:rFonts w:ascii="Times New Roman"/>
          <w:sz w:val="32"/>
        </w:rPr>
        <w:br/>
      </w:r>
    </w:p>
    <w:p w14:paraId="2F68E6B2"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110) Section Break</w:t>
      </w:r>
      <w:r>
        <w:rPr>
          <w:rFonts w:ascii="Times New Roman"/>
          <w:sz w:val="32"/>
        </w:rPr>
        <w:br/>
      </w:r>
    </w:p>
    <w:p w14:paraId="66670A9C"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110.1) B</w:t>
      </w:r>
      <w:r>
        <w:rPr>
          <w:rFonts w:ascii="Times New Roman"/>
          <w:sz w:val="32"/>
        </w:rPr>
        <w:br/>
      </w:r>
    </w:p>
    <w:p w14:paraId="1A0EFB9C"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110.2) C</w:t>
      </w:r>
      <w:r>
        <w:rPr>
          <w:rFonts w:ascii="Times New Roman"/>
          <w:sz w:val="32"/>
        </w:rPr>
        <w:br/>
      </w:r>
    </w:p>
    <w:p w14:paraId="4BD74997"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110.3) A</w:t>
      </w:r>
      <w:r>
        <w:rPr>
          <w:rFonts w:ascii="Times New Roman"/>
          <w:sz w:val="32"/>
        </w:rPr>
        <w:br/>
      </w:r>
    </w:p>
    <w:p w14:paraId="1D2F0F5B"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110.4) E</w:t>
      </w:r>
      <w:r>
        <w:rPr>
          <w:rFonts w:ascii="Times New Roman"/>
          <w:sz w:val="32"/>
        </w:rPr>
        <w:br/>
      </w:r>
    </w:p>
    <w:p w14:paraId="316CE64F"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110.5) D</w:t>
      </w:r>
      <w:r>
        <w:rPr>
          <w:rFonts w:ascii="Times New Roman"/>
          <w:sz w:val="32"/>
        </w:rPr>
        <w:br/>
      </w:r>
    </w:p>
    <w:p w14:paraId="39CC2CC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111) Section Break</w:t>
      </w:r>
      <w:r>
        <w:rPr>
          <w:rFonts w:ascii="Times New Roman"/>
          <w:sz w:val="32"/>
        </w:rPr>
        <w:br/>
      </w:r>
    </w:p>
    <w:p w14:paraId="68DEC474"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111.1) B</w:t>
      </w:r>
      <w:r>
        <w:rPr>
          <w:rFonts w:ascii="Times New Roman"/>
          <w:sz w:val="32"/>
        </w:rPr>
        <w:br/>
      </w:r>
    </w:p>
    <w:p w14:paraId="45238123"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111.2) C</w:t>
      </w:r>
      <w:r>
        <w:rPr>
          <w:rFonts w:ascii="Times New Roman"/>
          <w:sz w:val="32"/>
        </w:rPr>
        <w:br/>
      </w:r>
    </w:p>
    <w:p w14:paraId="7E1E043D"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111.3) A</w:t>
      </w:r>
      <w:r>
        <w:rPr>
          <w:rFonts w:ascii="Times New Roman"/>
          <w:sz w:val="32"/>
        </w:rPr>
        <w:br/>
      </w:r>
    </w:p>
    <w:p w14:paraId="609580E9"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111.4) E</w:t>
      </w:r>
      <w:r>
        <w:rPr>
          <w:rFonts w:ascii="Times New Roman"/>
          <w:sz w:val="32"/>
        </w:rPr>
        <w:br/>
      </w:r>
    </w:p>
    <w:p w14:paraId="627F4216" w14:textId="77777777" w:rsidR="00FB6988" w:rsidRDefault="001602C4">
      <w:pPr>
        <w:keepLines/>
        <w:ind w:left="576"/>
        <w:sectPr w:rsidR="00FB6988">
          <w:type w:val="continuous"/>
          <w:pgSz w:w="12240" w:h="15840"/>
          <w:pgMar w:top="1440" w:right="1440" w:bottom="1440" w:left="1440" w:header="720" w:footer="720" w:gutter="0"/>
          <w:cols w:space="720"/>
          <w:docGrid w:linePitch="360"/>
        </w:sectPr>
      </w:pPr>
      <w:r>
        <w:rPr>
          <w:rFonts w:ascii="Times New Roman"/>
          <w:sz w:val="32"/>
        </w:rPr>
        <w:t>111.5) D</w:t>
      </w:r>
      <w:r>
        <w:rPr>
          <w:rFonts w:ascii="Times New Roman"/>
          <w:sz w:val="32"/>
        </w:rPr>
        <w:br/>
      </w:r>
    </w:p>
    <w:p w14:paraId="47171ED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 xml:space="preserve">112) </w:t>
      </w:r>
      <w:r>
        <w:rPr>
          <w:rFonts w:ascii="Times New Roman"/>
          <w:sz w:val="32"/>
        </w:rPr>
        <w:t>TRUE</w:t>
      </w:r>
      <w:r>
        <w:rPr>
          <w:rFonts w:ascii="Times New Roman"/>
          <w:sz w:val="32"/>
        </w:rPr>
        <w:br/>
      </w:r>
    </w:p>
    <w:p w14:paraId="5D07A1B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113) FALSE</w:t>
      </w:r>
      <w:r>
        <w:rPr>
          <w:rFonts w:ascii="Times New Roman"/>
          <w:sz w:val="32"/>
        </w:rPr>
        <w:br/>
      </w:r>
    </w:p>
    <w:p w14:paraId="08D46B8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114) FALSE</w:t>
      </w:r>
      <w:r>
        <w:rPr>
          <w:rFonts w:ascii="Times New Roman"/>
          <w:sz w:val="32"/>
        </w:rPr>
        <w:br/>
      </w:r>
    </w:p>
    <w:p w14:paraId="582E3020"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115) TRUE</w:t>
      </w:r>
      <w:r>
        <w:rPr>
          <w:rFonts w:ascii="Times New Roman"/>
          <w:sz w:val="32"/>
        </w:rPr>
        <w:br/>
      </w:r>
    </w:p>
    <w:p w14:paraId="7EF90ECB"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116) TRUE</w:t>
      </w:r>
      <w:r>
        <w:rPr>
          <w:rFonts w:ascii="Times New Roman"/>
          <w:sz w:val="32"/>
        </w:rPr>
        <w:br/>
      </w:r>
    </w:p>
    <w:p w14:paraId="33B9736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117) TRUE</w:t>
      </w:r>
      <w:r>
        <w:rPr>
          <w:rFonts w:ascii="Times New Roman"/>
          <w:sz w:val="32"/>
        </w:rPr>
        <w:br/>
      </w:r>
    </w:p>
    <w:p w14:paraId="6C8D721C"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118) FALSE</w:t>
      </w:r>
      <w:r>
        <w:rPr>
          <w:rFonts w:ascii="Times New Roman"/>
          <w:sz w:val="32"/>
        </w:rPr>
        <w:br/>
      </w:r>
    </w:p>
    <w:p w14:paraId="095F9CC1"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119) FALSE</w:t>
      </w:r>
      <w:r>
        <w:rPr>
          <w:rFonts w:ascii="Times New Roman"/>
          <w:sz w:val="32"/>
        </w:rPr>
        <w:br/>
      </w:r>
    </w:p>
    <w:p w14:paraId="340D3FE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120) FALSE</w:t>
      </w:r>
      <w:r>
        <w:rPr>
          <w:rFonts w:ascii="Times New Roman"/>
          <w:sz w:val="32"/>
        </w:rPr>
        <w:br/>
      </w:r>
    </w:p>
    <w:p w14:paraId="7B5945B3"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121) FALSE</w:t>
      </w:r>
      <w:r>
        <w:rPr>
          <w:rFonts w:ascii="Times New Roman"/>
          <w:sz w:val="32"/>
        </w:rPr>
        <w:br/>
      </w:r>
    </w:p>
    <w:p w14:paraId="2AD3DA7E"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hAnsi="Times New Roman"/>
          <w:color w:val="000000"/>
          <w:sz w:val="32"/>
        </w:rPr>
        <w:t>Early research seems to indicate that any significant change in the profile of the microbiome o</w:t>
      </w:r>
      <w:r>
        <w:rPr>
          <w:rFonts w:ascii="Times New Roman" w:hAnsi="Times New Roman"/>
          <w:color w:val="000000"/>
          <w:sz w:val="32"/>
        </w:rPr>
        <w:t xml:space="preserve">f the human </w:t>
      </w:r>
      <w:r>
        <w:rPr>
          <w:rFonts w:ascii="Times New Roman" w:hAnsi="Times New Roman"/>
          <w:b/>
          <w:color w:val="000000"/>
          <w:sz w:val="32"/>
        </w:rPr>
        <w:t>gut</w:t>
      </w:r>
      <w:r>
        <w:rPr>
          <w:rFonts w:ascii="Times New Roman" w:hAnsi="Times New Roman"/>
          <w:color w:val="000000"/>
          <w:sz w:val="32"/>
        </w:rPr>
        <w:t xml:space="preserve"> may increase a person's susceptibility to autoimmune diseases, not the </w:t>
      </w:r>
      <w:r>
        <w:rPr>
          <w:rFonts w:ascii="Times New Roman" w:hAnsi="Times New Roman"/>
          <w:b/>
          <w:color w:val="000000"/>
          <w:sz w:val="32"/>
        </w:rPr>
        <w:t>integumentary</w:t>
      </w:r>
      <w:r>
        <w:rPr>
          <w:rFonts w:ascii="Times New Roman" w:hAnsi="Times New Roman"/>
          <w:color w:val="000000"/>
          <w:sz w:val="32"/>
        </w:rPr>
        <w:t xml:space="preserve"> system.</w:t>
      </w:r>
      <w:r>
        <w:br/>
      </w:r>
    </w:p>
    <w:p w14:paraId="1C71CDFF"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122) TRUE</w:t>
      </w:r>
      <w:r>
        <w:rPr>
          <w:rFonts w:ascii="Times New Roman"/>
          <w:sz w:val="32"/>
        </w:rPr>
        <w:br/>
      </w:r>
    </w:p>
    <w:p w14:paraId="54F8684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123) FALSE</w:t>
      </w:r>
      <w:r>
        <w:rPr>
          <w:rFonts w:ascii="Times New Roman"/>
          <w:sz w:val="32"/>
        </w:rPr>
        <w:br/>
      </w:r>
    </w:p>
    <w:p w14:paraId="58C57848"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124) FALSE</w:t>
      </w:r>
      <w:r>
        <w:rPr>
          <w:rFonts w:ascii="Times New Roman"/>
          <w:sz w:val="32"/>
        </w:rPr>
        <w:br/>
      </w:r>
    </w:p>
    <w:p w14:paraId="2AA4521A"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125) FALSE</w:t>
      </w:r>
      <w:r>
        <w:rPr>
          <w:rFonts w:ascii="Times New Roman"/>
          <w:sz w:val="32"/>
        </w:rPr>
        <w:br/>
      </w:r>
    </w:p>
    <w:p w14:paraId="7CEE7127"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126) TRUE</w:t>
      </w:r>
      <w:r>
        <w:rPr>
          <w:rFonts w:ascii="Times New Roman"/>
          <w:sz w:val="32"/>
        </w:rPr>
        <w:br/>
      </w:r>
    </w:p>
    <w:p w14:paraId="6277F0D5"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127) FALSE</w:t>
      </w:r>
      <w:r>
        <w:rPr>
          <w:rFonts w:ascii="Times New Roman"/>
          <w:sz w:val="32"/>
        </w:rPr>
        <w:br/>
      </w:r>
    </w:p>
    <w:p w14:paraId="2E5F0B66" w14:textId="77777777" w:rsidR="00FB6988" w:rsidRDefault="001602C4">
      <w:pPr>
        <w:keepLines/>
        <w:sectPr w:rsidR="00FB6988">
          <w:type w:val="continuous"/>
          <w:pgSz w:w="12240" w:h="15840"/>
          <w:pgMar w:top="1440" w:right="1440" w:bottom="1440" w:left="1440" w:header="720" w:footer="720" w:gutter="0"/>
          <w:cols w:space="720"/>
          <w:docGrid w:linePitch="360"/>
        </w:sectPr>
      </w:pPr>
      <w:r>
        <w:rPr>
          <w:rFonts w:ascii="Times New Roman"/>
          <w:sz w:val="32"/>
        </w:rPr>
        <w:t>128) FALSE</w:t>
      </w:r>
      <w:r>
        <w:rPr>
          <w:rFonts w:ascii="Times New Roman"/>
          <w:sz w:val="32"/>
        </w:rPr>
        <w:br/>
      </w:r>
    </w:p>
    <w:p w14:paraId="0F4510BD" w14:textId="77777777" w:rsidR="001602C4" w:rsidRDefault="001602C4"/>
    <w:sectPr w:rsidR="001602C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58AA" w14:textId="77777777" w:rsidR="001602C4" w:rsidRDefault="001602C4">
      <w:pPr>
        <w:spacing w:after="0" w:line="240" w:lineRule="auto"/>
      </w:pPr>
      <w:r>
        <w:separator/>
      </w:r>
    </w:p>
  </w:endnote>
  <w:endnote w:type="continuationSeparator" w:id="0">
    <w:p w14:paraId="6DFBB9CC" w14:textId="77777777" w:rsidR="001602C4" w:rsidRDefault="0016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CA7A" w14:textId="77777777" w:rsidR="006C254A" w:rsidRDefault="006C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EFE4" w14:textId="297B2F30" w:rsidR="00FB6988" w:rsidRPr="006C254A" w:rsidRDefault="00FB6988" w:rsidP="006C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C570" w14:textId="77777777" w:rsidR="006C254A" w:rsidRDefault="006C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3EAC" w14:textId="77777777" w:rsidR="001602C4" w:rsidRDefault="001602C4">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1D752AD3" w14:textId="77777777" w:rsidR="001602C4" w:rsidRDefault="001602C4"/>
    <w:p w14:paraId="32F89F12" w14:textId="77777777" w:rsidR="001602C4" w:rsidRDefault="001602C4">
      <w:pPr>
        <w:spacing w:after="0" w:line="240" w:lineRule="auto"/>
      </w:pPr>
      <w:r>
        <w:separator/>
      </w:r>
    </w:p>
  </w:footnote>
  <w:footnote w:type="continuationSeparator" w:id="0">
    <w:p w14:paraId="6E249BD1" w14:textId="77777777" w:rsidR="001602C4" w:rsidRDefault="0016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6303" w14:textId="77777777" w:rsidR="006C254A" w:rsidRDefault="006C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3368" w14:textId="77777777" w:rsidR="006C254A" w:rsidRDefault="006C2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BBD7" w14:textId="77777777" w:rsidR="006C254A" w:rsidRDefault="006C2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B6988"/>
    <w:rsid w:val="001602C4"/>
    <w:rsid w:val="006C254A"/>
    <w:rsid w:val="00FB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B7E95"/>
  <w15:docId w15:val="{07CD68D2-5906-4705-A0B4-081E8AF4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6C2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12953</Words>
  <Characters>73838</Characters>
  <Application>Microsoft Office Word</Application>
  <DocSecurity>0</DocSecurity>
  <Lines>615</Lines>
  <Paragraphs>173</Paragraphs>
  <ScaleCrop>false</ScaleCrop>
  <Company/>
  <LinksUpToDate>false</LinksUpToDate>
  <CharactersWithSpaces>86618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2022-07-07T02:03:00Z</dcterms:created>
  <dcterms:modified xsi:type="dcterms:W3CDTF">2022-07-07T02:03:00Z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